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FA5C" w14:textId="4A6E3590" w:rsidR="00844775" w:rsidRDefault="00443FD3">
      <w:pPr>
        <w:rPr>
          <w:sz w:val="20"/>
        </w:rPr>
      </w:pPr>
      <w:r w:rsidRPr="00443FD3">
        <w:rPr>
          <w:b/>
          <w:bCs/>
          <w:sz w:val="20"/>
        </w:rPr>
        <w:t>Health-Related Quality of Life Benefits with Hearing Aids: A Conversation with Drs. Anna Jilla and Carole Johnson</w:t>
      </w:r>
    </w:p>
    <w:p w14:paraId="58096D2F" w14:textId="48366402" w:rsidR="00DD57D8" w:rsidRDefault="009778D5">
      <w:r>
        <w:rPr>
          <w:sz w:val="20"/>
        </w:rPr>
        <w:t>Welcome to Sound Practice, sponsored by the AAA Foundation, where hearing meets understanding. We're your hosts, Sarah McAlexander and Maggie Kettler, and in this podcast, we'll explore evidence-based clinical care and audiology, focusing on new research in the assessment and management of hearing imbalance disorders.</w:t>
      </w:r>
    </w:p>
    <w:p w14:paraId="7CAE7AB1" w14:textId="77777777" w:rsidR="00DD57D8" w:rsidRDefault="009778D5">
      <w:r>
        <w:rPr>
          <w:sz w:val="20"/>
        </w:rPr>
        <w:t>From the latest advances in audiology and hearing technology to real conversations about hearing loss, balance, and cognition, Sound Practice aims to translate research into real-world application, supporting informed clinical decision-making and improved patient outcomes. Whether you're an audiology professional, a student, or simply curious about the world of sound, you're in the right place. Turn up the volume, tune in, and let's listen closer. This is Sound Practice.</w:t>
      </w:r>
    </w:p>
    <w:p w14:paraId="4CA5C83E" w14:textId="77777777" w:rsidR="00DD57D8" w:rsidRDefault="00DD57D8"/>
    <w:p w14:paraId="0EFFDAC1" w14:textId="69A776E4" w:rsidR="00DD57D8" w:rsidRDefault="009778D5">
      <w:r>
        <w:rPr>
          <w:sz w:val="20"/>
        </w:rPr>
        <w:t>On today's episode, we'll be talking with Anna Jilla and Carol</w:t>
      </w:r>
      <w:r w:rsidR="00F25C2C">
        <w:rPr>
          <w:sz w:val="20"/>
        </w:rPr>
        <w:t>e</w:t>
      </w:r>
      <w:r>
        <w:rPr>
          <w:sz w:val="20"/>
        </w:rPr>
        <w:t xml:space="preserve"> Johnson on their work with the American Academy of Audiology's writing group on the health-related quality of life benefits of hearing aid use for adults.</w:t>
      </w:r>
    </w:p>
    <w:p w14:paraId="0877C4A1" w14:textId="77777777" w:rsidR="00DD57D8" w:rsidRDefault="00DD57D8"/>
    <w:p w14:paraId="75BF15E6" w14:textId="766F9FDF" w:rsidR="00DD57D8" w:rsidRDefault="009778D5">
      <w:r>
        <w:rPr>
          <w:sz w:val="20"/>
        </w:rPr>
        <w:t xml:space="preserve">Anna </w:t>
      </w:r>
      <w:r w:rsidR="00177E2A">
        <w:rPr>
          <w:sz w:val="20"/>
        </w:rPr>
        <w:t>J</w:t>
      </w:r>
      <w:r>
        <w:rPr>
          <w:sz w:val="20"/>
        </w:rPr>
        <w:t>illa, A</w:t>
      </w:r>
      <w:r w:rsidR="00177E2A">
        <w:rPr>
          <w:sz w:val="20"/>
        </w:rPr>
        <w:t>u</w:t>
      </w:r>
      <w:r>
        <w:rPr>
          <w:sz w:val="20"/>
        </w:rPr>
        <w:t>D PhD, is an audiologist, researcher, educator, and health policy advocate whose work focuses on population health, health economics, and healthcare policy to address disparities and inadequacies in hearing and balance care. She was recently recognized by the American Academy of Audiology for her contributions to the profession with the Outstanding Early Career Award.</w:t>
      </w:r>
    </w:p>
    <w:p w14:paraId="3EB80859" w14:textId="77777777" w:rsidR="00DD57D8" w:rsidRDefault="00DD57D8"/>
    <w:p w14:paraId="35251879" w14:textId="77777777" w:rsidR="00DD57D8" w:rsidRDefault="009778D5">
      <w:r>
        <w:rPr>
          <w:sz w:val="20"/>
        </w:rPr>
        <w:t>She currently works as an assistant professor in the Department of Communicative Disorders at the University of Louisiana at Lafayette.</w:t>
      </w:r>
    </w:p>
    <w:p w14:paraId="6B28A123" w14:textId="77777777" w:rsidR="00DD57D8" w:rsidRDefault="00DD57D8"/>
    <w:p w14:paraId="10BAAAFD" w14:textId="322A7595" w:rsidR="00DD57D8" w:rsidRDefault="009778D5">
      <w:r>
        <w:rPr>
          <w:sz w:val="20"/>
        </w:rPr>
        <w:t>Carol</w:t>
      </w:r>
      <w:r w:rsidR="00177E2A">
        <w:rPr>
          <w:sz w:val="20"/>
        </w:rPr>
        <w:t>e</w:t>
      </w:r>
      <w:r>
        <w:rPr>
          <w:sz w:val="20"/>
        </w:rPr>
        <w:t xml:space="preserve"> Johnson, A</w:t>
      </w:r>
      <w:r w:rsidR="00177E2A">
        <w:rPr>
          <w:sz w:val="20"/>
        </w:rPr>
        <w:t>u</w:t>
      </w:r>
      <w:r>
        <w:rPr>
          <w:sz w:val="20"/>
        </w:rPr>
        <w:t xml:space="preserve">D PhD, is an audiologist, researcher, and educator known for her research in auditory rehabilitation and community engagement to improve hearing health and well-being for unserved and underserved populations. She currently works as the director of the Hearing Evaluation, Rehabilitation, and Outcomes, also known as HERO Laboratory, and is pursuing her </w:t>
      </w:r>
      <w:proofErr w:type="spellStart"/>
      <w:proofErr w:type="gramStart"/>
      <w:r>
        <w:rPr>
          <w:sz w:val="20"/>
        </w:rPr>
        <w:t>master's</w:t>
      </w:r>
      <w:proofErr w:type="spellEnd"/>
      <w:r>
        <w:rPr>
          <w:sz w:val="20"/>
        </w:rPr>
        <w:t xml:space="preserve"> of public health</w:t>
      </w:r>
      <w:proofErr w:type="gramEnd"/>
      <w:r>
        <w:rPr>
          <w:sz w:val="20"/>
        </w:rPr>
        <w:t xml:space="preserve"> from the University of Central Oklahoma. Welcome to Dr. </w:t>
      </w:r>
      <w:r w:rsidR="00177E2A">
        <w:rPr>
          <w:sz w:val="20"/>
        </w:rPr>
        <w:t>J</w:t>
      </w:r>
      <w:r>
        <w:rPr>
          <w:sz w:val="20"/>
        </w:rPr>
        <w:t>illa and Dr. Johnson.</w:t>
      </w:r>
    </w:p>
    <w:p w14:paraId="643E5558" w14:textId="77777777" w:rsidR="00DD57D8" w:rsidRDefault="00DD57D8"/>
    <w:p w14:paraId="465CFBF7" w14:textId="77777777" w:rsidR="00DD57D8" w:rsidRDefault="009778D5">
      <w:r>
        <w:rPr>
          <w:sz w:val="20"/>
        </w:rPr>
        <w:t xml:space="preserve">Thanks for having us. Thank you. Yes. Thank you so much for spending some time talking to us about these really important issues in audiology. It's always such a privilege to be able to sit down and have this conversation in such an informal setting. And hopefully our </w:t>
      </w:r>
      <w:proofErr w:type="gramStart"/>
      <w:r>
        <w:rPr>
          <w:sz w:val="20"/>
        </w:rPr>
        <w:t>listeners today</w:t>
      </w:r>
      <w:proofErr w:type="gramEnd"/>
      <w:r>
        <w:rPr>
          <w:sz w:val="20"/>
        </w:rPr>
        <w:t xml:space="preserve"> will get a lot from our conversation. </w:t>
      </w:r>
      <w:proofErr w:type="gramStart"/>
      <w:r>
        <w:rPr>
          <w:sz w:val="20"/>
        </w:rPr>
        <w:t>So</w:t>
      </w:r>
      <w:proofErr w:type="gramEnd"/>
      <w:r>
        <w:rPr>
          <w:sz w:val="20"/>
        </w:rPr>
        <w:t xml:space="preserve"> I'll start asking some questions.</w:t>
      </w:r>
    </w:p>
    <w:p w14:paraId="783B1B41" w14:textId="77777777" w:rsidR="00DD57D8" w:rsidRDefault="00DD57D8"/>
    <w:p w14:paraId="0E91755E" w14:textId="77777777" w:rsidR="00DD57D8" w:rsidRDefault="009778D5">
      <w:r>
        <w:rPr>
          <w:sz w:val="20"/>
        </w:rPr>
        <w:lastRenderedPageBreak/>
        <w:t>Now, both of you have spent a significant amount of time of your career working on research addressing hearing health care disparities. What motivated you to do work in this area? Well, with me, what really tugged at my heart was with my work at the University of Oklahoma Health Campus in the John W. Key Speech and Hearing Center and working as the faculty coordinator of the United Way Hearing Aid Bank.</w:t>
      </w:r>
    </w:p>
    <w:p w14:paraId="7D504839" w14:textId="77777777" w:rsidR="00DD57D8" w:rsidRDefault="00DD57D8"/>
    <w:p w14:paraId="0BEFB1F0" w14:textId="3F025C19" w:rsidR="00DD57D8" w:rsidRDefault="009778D5">
      <w:r>
        <w:rPr>
          <w:sz w:val="20"/>
        </w:rPr>
        <w:t xml:space="preserve">As Dr. </w:t>
      </w:r>
      <w:r w:rsidR="00177E2A">
        <w:rPr>
          <w:sz w:val="20"/>
        </w:rPr>
        <w:t>J</w:t>
      </w:r>
      <w:r>
        <w:rPr>
          <w:sz w:val="20"/>
        </w:rPr>
        <w:t>i</w:t>
      </w:r>
      <w:r w:rsidR="00177E2A">
        <w:rPr>
          <w:sz w:val="20"/>
        </w:rPr>
        <w:t>l</w:t>
      </w:r>
      <w:r>
        <w:rPr>
          <w:sz w:val="20"/>
        </w:rPr>
        <w:t xml:space="preserve">la's research has shown </w:t>
      </w:r>
      <w:proofErr w:type="gramStart"/>
      <w:r>
        <w:rPr>
          <w:sz w:val="20"/>
        </w:rPr>
        <w:t>with regard to</w:t>
      </w:r>
      <w:proofErr w:type="gramEnd"/>
      <w:r>
        <w:rPr>
          <w:sz w:val="20"/>
        </w:rPr>
        <w:t xml:space="preserve"> affordability of hearing aids, the average cost of a hearing aid is $2,500. And </w:t>
      </w:r>
      <w:proofErr w:type="gramStart"/>
      <w:r>
        <w:rPr>
          <w:sz w:val="20"/>
        </w:rPr>
        <w:t>so</w:t>
      </w:r>
      <w:proofErr w:type="gramEnd"/>
      <w:r>
        <w:rPr>
          <w:sz w:val="20"/>
        </w:rPr>
        <w:t xml:space="preserve"> working with these patients and then also working with Dr. </w:t>
      </w:r>
      <w:r w:rsidR="00177E2A">
        <w:rPr>
          <w:sz w:val="20"/>
        </w:rPr>
        <w:t>J</w:t>
      </w:r>
      <w:r>
        <w:rPr>
          <w:sz w:val="20"/>
        </w:rPr>
        <w:t>i</w:t>
      </w:r>
      <w:r w:rsidR="00177E2A">
        <w:rPr>
          <w:sz w:val="20"/>
        </w:rPr>
        <w:t>l</w:t>
      </w:r>
      <w:r>
        <w:rPr>
          <w:sz w:val="20"/>
        </w:rPr>
        <w:t>la and her passion for health disparities and trying to give us the information we need in health economics, it's really been something that...</w:t>
      </w:r>
    </w:p>
    <w:p w14:paraId="058A0827" w14:textId="77777777" w:rsidR="00DD57D8" w:rsidRDefault="00DD57D8"/>
    <w:p w14:paraId="1B6769FB" w14:textId="77777777" w:rsidR="00DD57D8" w:rsidRDefault="009778D5">
      <w:r>
        <w:rPr>
          <w:sz w:val="20"/>
        </w:rPr>
        <w:t xml:space="preserve">is important to me. And now I'm hoping to look from the patient to the population level in public health. I had a </w:t>
      </w:r>
      <w:proofErr w:type="gramStart"/>
      <w:r>
        <w:rPr>
          <w:sz w:val="20"/>
        </w:rPr>
        <w:t>really similar</w:t>
      </w:r>
      <w:proofErr w:type="gramEnd"/>
      <w:r>
        <w:rPr>
          <w:sz w:val="20"/>
        </w:rPr>
        <w:t xml:space="preserve"> journey. </w:t>
      </w:r>
      <w:proofErr w:type="gramStart"/>
      <w:r>
        <w:rPr>
          <w:sz w:val="20"/>
        </w:rPr>
        <w:t>So</w:t>
      </w:r>
      <w:proofErr w:type="gramEnd"/>
      <w:r>
        <w:rPr>
          <w:sz w:val="20"/>
        </w:rPr>
        <w:t xml:space="preserve"> during my time at the University of Oklahoma as a student, I got to be a part of this interprofessional group. It was like a pilot program. And we </w:t>
      </w:r>
      <w:proofErr w:type="gramStart"/>
      <w:r>
        <w:rPr>
          <w:sz w:val="20"/>
        </w:rPr>
        <w:t>got</w:t>
      </w:r>
      <w:proofErr w:type="gramEnd"/>
      <w:r>
        <w:rPr>
          <w:sz w:val="20"/>
        </w:rPr>
        <w:t xml:space="preserve"> to provide services alongside PTs, OTs, dentistry, you know, future physicians, </w:t>
      </w:r>
      <w:proofErr w:type="gramStart"/>
      <w:r>
        <w:rPr>
          <w:sz w:val="20"/>
        </w:rPr>
        <w:t>physician's</w:t>
      </w:r>
      <w:proofErr w:type="gramEnd"/>
      <w:r>
        <w:rPr>
          <w:sz w:val="20"/>
        </w:rPr>
        <w:t xml:space="preserve"> assistants, social work, etc.,</w:t>
      </w:r>
    </w:p>
    <w:p w14:paraId="6959834B" w14:textId="77777777" w:rsidR="00DD57D8" w:rsidRDefault="00DD57D8"/>
    <w:p w14:paraId="2A0ECE88" w14:textId="77777777" w:rsidR="00DD57D8" w:rsidRDefault="009778D5">
      <w:r>
        <w:rPr>
          <w:sz w:val="20"/>
        </w:rPr>
        <w:t xml:space="preserve">And what ended up coming out of that interprofessional practice experience was </w:t>
      </w:r>
      <w:proofErr w:type="gramStart"/>
      <w:r>
        <w:rPr>
          <w:sz w:val="20"/>
        </w:rPr>
        <w:t>an</w:t>
      </w:r>
      <w:proofErr w:type="gramEnd"/>
      <w:r>
        <w:rPr>
          <w:sz w:val="20"/>
        </w:rPr>
        <w:t xml:space="preserve"> opening of a free clinic in Oklahoma City to do diagnostic assessments for hearing and make sure that we could connect them to places like the United Way Hearing Aid Bank to get low-cost amplification.</w:t>
      </w:r>
    </w:p>
    <w:p w14:paraId="1515FBAB" w14:textId="77777777" w:rsidR="00DD57D8" w:rsidRDefault="00DD57D8"/>
    <w:p w14:paraId="076494CF" w14:textId="77777777" w:rsidR="00DD57D8" w:rsidRDefault="009778D5">
      <w:r>
        <w:rPr>
          <w:sz w:val="20"/>
        </w:rPr>
        <w:t xml:space="preserve">And that was when I really started to see the amount of </w:t>
      </w:r>
      <w:proofErr w:type="gramStart"/>
      <w:r>
        <w:rPr>
          <w:sz w:val="20"/>
        </w:rPr>
        <w:t>the disparity</w:t>
      </w:r>
      <w:proofErr w:type="gramEnd"/>
      <w:r>
        <w:rPr>
          <w:sz w:val="20"/>
        </w:rPr>
        <w:t xml:space="preserve">. I </w:t>
      </w:r>
      <w:proofErr w:type="gramStart"/>
      <w:r>
        <w:rPr>
          <w:sz w:val="20"/>
        </w:rPr>
        <w:t>don't</w:t>
      </w:r>
      <w:proofErr w:type="gramEnd"/>
      <w:r>
        <w:rPr>
          <w:sz w:val="20"/>
        </w:rPr>
        <w:t xml:space="preserve"> know that I had seen it until I </w:t>
      </w:r>
      <w:proofErr w:type="gramStart"/>
      <w:r>
        <w:rPr>
          <w:sz w:val="20"/>
        </w:rPr>
        <w:t>actually was</w:t>
      </w:r>
      <w:proofErr w:type="gramEnd"/>
      <w:r>
        <w:rPr>
          <w:sz w:val="20"/>
        </w:rPr>
        <w:t xml:space="preserve"> in that realm in a free clinic to see how many comorbidities these people had and how poor access </w:t>
      </w:r>
      <w:proofErr w:type="gramStart"/>
      <w:r>
        <w:rPr>
          <w:sz w:val="20"/>
        </w:rPr>
        <w:t>actually was</w:t>
      </w:r>
      <w:proofErr w:type="gramEnd"/>
      <w:r>
        <w:rPr>
          <w:sz w:val="20"/>
        </w:rPr>
        <w:t xml:space="preserve">. So that was the beginning of my journey there. And as part of </w:t>
      </w:r>
      <w:proofErr w:type="gramStart"/>
      <w:r>
        <w:rPr>
          <w:sz w:val="20"/>
        </w:rPr>
        <w:t>my</w:t>
      </w:r>
      <w:proofErr w:type="gramEnd"/>
    </w:p>
    <w:p w14:paraId="38AD79D4" w14:textId="77777777" w:rsidR="00DD57D8" w:rsidRDefault="00DD57D8"/>
    <w:p w14:paraId="72278F6E" w14:textId="77777777" w:rsidR="00DD57D8" w:rsidRDefault="009778D5">
      <w:r>
        <w:rPr>
          <w:sz w:val="20"/>
        </w:rPr>
        <w:t xml:space="preserve">a PhD program, I got to really dig in deep on some of these public health related issues and start looking at this from a population level. We had some </w:t>
      </w:r>
      <w:proofErr w:type="gramStart"/>
      <w:r>
        <w:rPr>
          <w:sz w:val="20"/>
        </w:rPr>
        <w:t>really interesting</w:t>
      </w:r>
      <w:proofErr w:type="gramEnd"/>
      <w:r>
        <w:rPr>
          <w:sz w:val="20"/>
        </w:rPr>
        <w:t xml:space="preserve"> findings. Some may be unsurprising and others perhaps surprising. And I know we'll talk more about that today.</w:t>
      </w:r>
    </w:p>
    <w:p w14:paraId="72B671DC" w14:textId="77777777" w:rsidR="00DD57D8" w:rsidRDefault="00DD57D8"/>
    <w:p w14:paraId="5C3AEB59" w14:textId="77777777" w:rsidR="00DD57D8" w:rsidRDefault="009778D5">
      <w:r>
        <w:rPr>
          <w:sz w:val="20"/>
        </w:rPr>
        <w:t>Absolutely. And so kind of moving into some of those findings and some of that work that both of y'all have been doing, as we mentioned in the introduction, you recently worked with the Academy Writing Group to perform a systematic review of hearing aid use and health-related quality of life for adults with sensory neural hearing loss. Why do you feel it was important to revisit the evidence on hearing aids and health-related quality of life? Well, back about 25 years ago, then-President</w:t>
      </w:r>
    </w:p>
    <w:p w14:paraId="5B639ADC" w14:textId="77777777" w:rsidR="00DD57D8" w:rsidRDefault="00DD57D8"/>
    <w:p w14:paraId="1738C87C" w14:textId="77777777" w:rsidR="00DD57D8" w:rsidRDefault="009778D5">
      <w:r>
        <w:rPr>
          <w:sz w:val="20"/>
        </w:rPr>
        <w:lastRenderedPageBreak/>
        <w:t xml:space="preserve">Angela </w:t>
      </w:r>
      <w:proofErr w:type="spellStart"/>
      <w:r>
        <w:rPr>
          <w:sz w:val="20"/>
        </w:rPr>
        <w:t>Lovenbrook</w:t>
      </w:r>
      <w:proofErr w:type="spellEnd"/>
      <w:r>
        <w:rPr>
          <w:sz w:val="20"/>
        </w:rPr>
        <w:t xml:space="preserve"> commissioned the first task force on the non-acoustic benefits of amplification. At that time, we were chaired by Dr. Terry Chisholm, Dr. Craig Newman, Dr. Harvey Abrams, and our team.</w:t>
      </w:r>
    </w:p>
    <w:p w14:paraId="786FF95C" w14:textId="77777777" w:rsidR="00DD57D8" w:rsidRDefault="00DD57D8"/>
    <w:p w14:paraId="7ABE4716" w14:textId="77777777" w:rsidR="00DD57D8" w:rsidRDefault="009778D5">
      <w:r>
        <w:rPr>
          <w:sz w:val="20"/>
        </w:rPr>
        <w:t xml:space="preserve">really did the first evidence-based systematic review with meta-analysis under the leadership of Terry and Harvey because they've always pushed the field forward with evidence-based practice. And at that </w:t>
      </w:r>
      <w:proofErr w:type="gramStart"/>
      <w:r>
        <w:rPr>
          <w:sz w:val="20"/>
        </w:rPr>
        <w:t>particular time</w:t>
      </w:r>
      <w:proofErr w:type="gramEnd"/>
      <w:r>
        <w:rPr>
          <w:sz w:val="20"/>
        </w:rPr>
        <w:t>, there was no roadmap. There was no integration platform like Covidence. We didn't have a library scientist. But the group persevered and that</w:t>
      </w:r>
    </w:p>
    <w:p w14:paraId="70BA232E" w14:textId="77777777" w:rsidR="00DD57D8" w:rsidRDefault="00DD57D8"/>
    <w:p w14:paraId="2FE49638" w14:textId="77777777" w:rsidR="00DD57D8" w:rsidRDefault="009778D5">
      <w:r>
        <w:rPr>
          <w:sz w:val="20"/>
        </w:rPr>
        <w:t>We found that the evidence was the recommendation that hearing aid use enhances health-related quality of life was at a grade B, meaning that most of the studies were before and after studies, and there was only one randomized clinical trial. And so also at that time, it was only analog hearing aids.</w:t>
      </w:r>
    </w:p>
    <w:p w14:paraId="6F63BB95" w14:textId="77777777" w:rsidR="00DD57D8" w:rsidRDefault="00DD57D8"/>
    <w:p w14:paraId="602029C7" w14:textId="77777777" w:rsidR="00DD57D8" w:rsidRDefault="009778D5">
      <w:r>
        <w:rPr>
          <w:sz w:val="20"/>
        </w:rPr>
        <w:t xml:space="preserve">And I was the youngest one at that time. And everyone else has gone into semi or full retirement. And </w:t>
      </w:r>
      <w:proofErr w:type="gramStart"/>
      <w:r>
        <w:rPr>
          <w:sz w:val="20"/>
        </w:rPr>
        <w:t>so</w:t>
      </w:r>
      <w:proofErr w:type="gramEnd"/>
      <w:r>
        <w:rPr>
          <w:sz w:val="20"/>
        </w:rPr>
        <w:t xml:space="preserve"> in 2022, the American Academy of Audiology tapped </w:t>
      </w:r>
      <w:proofErr w:type="gramStart"/>
      <w:r>
        <w:rPr>
          <w:sz w:val="20"/>
        </w:rPr>
        <w:t>myself</w:t>
      </w:r>
      <w:proofErr w:type="gramEnd"/>
      <w:r>
        <w:rPr>
          <w:sz w:val="20"/>
        </w:rPr>
        <w:t xml:space="preserve"> and Dr. Jilla to lead this group.</w:t>
      </w:r>
    </w:p>
    <w:p w14:paraId="4CEFB1CD" w14:textId="77777777" w:rsidR="00DD57D8" w:rsidRDefault="00DD57D8"/>
    <w:p w14:paraId="2284DEA4" w14:textId="77777777" w:rsidR="00DD57D8" w:rsidRDefault="009778D5">
      <w:r>
        <w:rPr>
          <w:sz w:val="20"/>
        </w:rPr>
        <w:t xml:space="preserve">And it kind of makes me chuckle a little bit when we read the recommendations that we need to keep these periodically updated. Well, 25 years goes by </w:t>
      </w:r>
      <w:proofErr w:type="gramStart"/>
      <w:r>
        <w:rPr>
          <w:sz w:val="20"/>
        </w:rPr>
        <w:t>pretty quickly</w:t>
      </w:r>
      <w:proofErr w:type="gramEnd"/>
      <w:r>
        <w:rPr>
          <w:sz w:val="20"/>
        </w:rPr>
        <w:t>. And so now we were really</w:t>
      </w:r>
    </w:p>
    <w:p w14:paraId="5E5DF2E6" w14:textId="77777777" w:rsidR="00DD57D8" w:rsidRDefault="00DD57D8"/>
    <w:p w14:paraId="553C39AB" w14:textId="0DC5727D" w:rsidR="00DD57D8" w:rsidRDefault="009778D5">
      <w:r>
        <w:rPr>
          <w:sz w:val="20"/>
        </w:rPr>
        <w:t>with our group excited to go ahead and tackle this problem. And things have changed. And so hopefully, Dr. J</w:t>
      </w:r>
      <w:r w:rsidR="00713082">
        <w:rPr>
          <w:sz w:val="20"/>
        </w:rPr>
        <w:t>il</w:t>
      </w:r>
      <w:r>
        <w:rPr>
          <w:sz w:val="20"/>
        </w:rPr>
        <w:t>la and I will be able to share those results. Yeah, absolutely. And I want to underscore Dr. Johnson's comments that, you know, even though this has been, you know, a couple of decades since the update, I</w:t>
      </w:r>
    </w:p>
    <w:p w14:paraId="027D4658" w14:textId="77777777" w:rsidR="00DD57D8" w:rsidRDefault="00DD57D8"/>
    <w:p w14:paraId="1B003CB1" w14:textId="6AC5E22D" w:rsidR="00DD57D8" w:rsidRDefault="009778D5">
      <w:r>
        <w:rPr>
          <w:sz w:val="20"/>
        </w:rPr>
        <w:t>I think that this was the right time for the update. And I know Dr. Johnson, Carol</w:t>
      </w:r>
      <w:r w:rsidR="00713082">
        <w:rPr>
          <w:sz w:val="20"/>
        </w:rPr>
        <w:t>e</w:t>
      </w:r>
      <w:r>
        <w:rPr>
          <w:sz w:val="20"/>
        </w:rPr>
        <w:t>, you'd agree with me that we still had a whole bunch of randomized controlled trials coming through in the pipeline. Like for instance, Frank Lund's ACHIEVE trial results were published, you know, 2023, some of them in 2024.</w:t>
      </w:r>
    </w:p>
    <w:p w14:paraId="732517E9" w14:textId="77777777" w:rsidR="00DD57D8" w:rsidRDefault="00DD57D8"/>
    <w:p w14:paraId="71132CAB" w14:textId="77777777" w:rsidR="00DD57D8" w:rsidRDefault="009778D5">
      <w:r>
        <w:rPr>
          <w:sz w:val="20"/>
        </w:rPr>
        <w:t xml:space="preserve">And </w:t>
      </w:r>
      <w:proofErr w:type="gramStart"/>
      <w:r>
        <w:rPr>
          <w:sz w:val="20"/>
        </w:rPr>
        <w:t>so</w:t>
      </w:r>
      <w:proofErr w:type="gramEnd"/>
      <w:r>
        <w:rPr>
          <w:sz w:val="20"/>
        </w:rPr>
        <w:t xml:space="preserve"> </w:t>
      </w:r>
      <w:proofErr w:type="gramStart"/>
      <w:r>
        <w:rPr>
          <w:sz w:val="20"/>
        </w:rPr>
        <w:t>in order to</w:t>
      </w:r>
      <w:proofErr w:type="gramEnd"/>
      <w:r>
        <w:rPr>
          <w:sz w:val="20"/>
        </w:rPr>
        <w:t xml:space="preserve"> get that grade A recommendation, you really need those randomized controlled trials. And so, you know, 20 years sounds like a long time, but I think that we were </w:t>
      </w:r>
      <w:proofErr w:type="gramStart"/>
      <w:r>
        <w:rPr>
          <w:sz w:val="20"/>
        </w:rPr>
        <w:t>really just</w:t>
      </w:r>
      <w:proofErr w:type="gramEnd"/>
      <w:r>
        <w:rPr>
          <w:sz w:val="20"/>
        </w:rPr>
        <w:t>, you know, moving forward in our research design step by step, and this was the right time to update it.</w:t>
      </w:r>
    </w:p>
    <w:p w14:paraId="07A59309" w14:textId="77777777" w:rsidR="00DD57D8" w:rsidRDefault="00DD57D8"/>
    <w:p w14:paraId="76067DEF" w14:textId="77777777" w:rsidR="00DD57D8" w:rsidRDefault="009778D5">
      <w:proofErr w:type="gramStart"/>
      <w:r>
        <w:rPr>
          <w:sz w:val="20"/>
        </w:rPr>
        <w:lastRenderedPageBreak/>
        <w:t>So</w:t>
      </w:r>
      <w:proofErr w:type="gramEnd"/>
      <w:r>
        <w:rPr>
          <w:sz w:val="20"/>
        </w:rPr>
        <w:t xml:space="preserve"> I you know, now, I'm not going to reveal anything, no spoilers quite yet, but we're doing a lot better now than what we were in terms of graded evidence. All right, well now it's time for the spoilers. Tell us about the results of the study. We're really interested to hear.</w:t>
      </w:r>
    </w:p>
    <w:p w14:paraId="721A2678" w14:textId="77777777" w:rsidR="00DD57D8" w:rsidRDefault="00DD57D8"/>
    <w:p w14:paraId="7042B21E" w14:textId="77777777" w:rsidR="00DD57D8" w:rsidRDefault="009778D5">
      <w:r>
        <w:rPr>
          <w:sz w:val="20"/>
        </w:rPr>
        <w:t xml:space="preserve">Well, and as we embarked upon this, we realized that the definition of health-related quality of life has expanded, certainly with maybe public health initiatives such as Healthy People 2030, </w:t>
      </w:r>
      <w:proofErr w:type="gramStart"/>
      <w:r>
        <w:rPr>
          <w:sz w:val="20"/>
        </w:rPr>
        <w:t>and also</w:t>
      </w:r>
      <w:proofErr w:type="gramEnd"/>
      <w:r>
        <w:rPr>
          <w:sz w:val="20"/>
        </w:rPr>
        <w:t xml:space="preserve"> certainly with...</w:t>
      </w:r>
    </w:p>
    <w:p w14:paraId="49B811B9" w14:textId="77777777" w:rsidR="00DD57D8" w:rsidRDefault="00DD57D8"/>
    <w:p w14:paraId="358CC48B" w14:textId="66C3B8B2" w:rsidR="00DD57D8" w:rsidRDefault="009778D5">
      <w:r>
        <w:rPr>
          <w:sz w:val="20"/>
        </w:rPr>
        <w:t xml:space="preserve">the rigor and the interest that hearing aid use has in multiple areas. And </w:t>
      </w:r>
      <w:proofErr w:type="gramStart"/>
      <w:r>
        <w:rPr>
          <w:sz w:val="20"/>
        </w:rPr>
        <w:t>so</w:t>
      </w:r>
      <w:proofErr w:type="gramEnd"/>
      <w:r>
        <w:rPr>
          <w:sz w:val="20"/>
        </w:rPr>
        <w:t xml:space="preserve"> Dr. </w:t>
      </w:r>
      <w:r w:rsidR="00713082">
        <w:rPr>
          <w:sz w:val="20"/>
        </w:rPr>
        <w:t>J</w:t>
      </w:r>
      <w:r>
        <w:rPr>
          <w:sz w:val="20"/>
        </w:rPr>
        <w:t>illa and I really worked hard to try to identify some specific aims. And so specific aim one, we really wanted to see how we move the ball forward to a grade A recommendation.</w:t>
      </w:r>
    </w:p>
    <w:p w14:paraId="745CD645" w14:textId="77777777" w:rsidR="00DD57D8" w:rsidRDefault="00DD57D8"/>
    <w:p w14:paraId="289503BD" w14:textId="77777777" w:rsidR="00DD57D8" w:rsidRDefault="009778D5">
      <w:r>
        <w:rPr>
          <w:sz w:val="20"/>
        </w:rPr>
        <w:t xml:space="preserve">And because as we know, the United States Preventative Health Task Force does not recommend hearing screening for those 50 and older, partly because of the efficacy level of treatment. And </w:t>
      </w:r>
      <w:proofErr w:type="gramStart"/>
      <w:r>
        <w:rPr>
          <w:sz w:val="20"/>
        </w:rPr>
        <w:t>so</w:t>
      </w:r>
      <w:proofErr w:type="gramEnd"/>
      <w:r>
        <w:rPr>
          <w:sz w:val="20"/>
        </w:rPr>
        <w:t xml:space="preserve"> we have numerous randomized control trials and</w:t>
      </w:r>
    </w:p>
    <w:p w14:paraId="77BD2813" w14:textId="77777777" w:rsidR="00DD57D8" w:rsidRDefault="00DD57D8"/>
    <w:p w14:paraId="2EB74682" w14:textId="77777777" w:rsidR="00DD57D8" w:rsidRDefault="009778D5">
      <w:proofErr w:type="gramStart"/>
      <w:r>
        <w:rPr>
          <w:sz w:val="20"/>
        </w:rPr>
        <w:t>basically</w:t>
      </w:r>
      <w:proofErr w:type="gramEnd"/>
      <w:r>
        <w:rPr>
          <w:sz w:val="20"/>
        </w:rPr>
        <w:t xml:space="preserve"> following the same outcome measures that we found a large effect size for disease specific outcome measures, the hearing handicap inventory and the short form of the hearing handicap inventory, </w:t>
      </w:r>
      <w:proofErr w:type="gramStart"/>
      <w:r>
        <w:rPr>
          <w:sz w:val="20"/>
        </w:rPr>
        <w:t>and also</w:t>
      </w:r>
      <w:proofErr w:type="gramEnd"/>
      <w:r>
        <w:rPr>
          <w:sz w:val="20"/>
        </w:rPr>
        <w:t xml:space="preserve"> some generic measures. But what I'm really excited about now is that we've moved to grade A, but we're now going to go forward with a specific game two</w:t>
      </w:r>
    </w:p>
    <w:p w14:paraId="4818A864" w14:textId="77777777" w:rsidR="00DD57D8" w:rsidRDefault="00DD57D8"/>
    <w:p w14:paraId="7500E2E2" w14:textId="77777777" w:rsidR="00DD57D8" w:rsidRDefault="009778D5">
      <w:proofErr w:type="gramStart"/>
      <w:r>
        <w:rPr>
          <w:sz w:val="20"/>
        </w:rPr>
        <w:t>that Dr</w:t>
      </w:r>
      <w:proofErr w:type="gramEnd"/>
      <w:r>
        <w:rPr>
          <w:sz w:val="20"/>
        </w:rPr>
        <w:t>. Jilla is going to tell us about right now. Yeah, so a specific aim too, I think, is again in that vein that Dr. Johnson was saying of that expanded definition of quality of life, that once upon a time we defined health-related quality of life as like the absence of disease. And we know that that's not the best way to define that, and we've, you know, added a lot of things to that definition. And</w:t>
      </w:r>
    </w:p>
    <w:p w14:paraId="3E0D0125" w14:textId="77777777" w:rsidR="00DD57D8" w:rsidRDefault="00DD57D8"/>
    <w:p w14:paraId="13F1CAD3" w14:textId="77777777" w:rsidR="00DD57D8" w:rsidRDefault="009778D5">
      <w:r>
        <w:rPr>
          <w:sz w:val="20"/>
        </w:rPr>
        <w:t xml:space="preserve">Now, I think we're including more holistic aspects of wellness and health. And for us, we, you know, in our search when we were doing the systematic review, wanted to exhaust a lot of those options. </w:t>
      </w:r>
      <w:proofErr w:type="gramStart"/>
      <w:r>
        <w:rPr>
          <w:sz w:val="20"/>
        </w:rPr>
        <w:t>So</w:t>
      </w:r>
      <w:proofErr w:type="gramEnd"/>
      <w:r>
        <w:rPr>
          <w:sz w:val="20"/>
        </w:rPr>
        <w:t xml:space="preserve"> we know that this may have impacts in terms of mental health or cognition and maybe perhaps balance. And so those were three areas that we identified as very meaningful as it relates to hearing loss.</w:t>
      </w:r>
    </w:p>
    <w:p w14:paraId="3DFEC716" w14:textId="77777777" w:rsidR="00DD57D8" w:rsidRDefault="00DD57D8"/>
    <w:p w14:paraId="722866F0" w14:textId="77777777" w:rsidR="00DD57D8" w:rsidRDefault="009778D5">
      <w:r>
        <w:rPr>
          <w:sz w:val="20"/>
        </w:rPr>
        <w:t>health-related quality of life and wanted to add those in for our specific aim two. But like Dr. Johnson said, you know, that aim one, we have moved the ball forward. We are in a grade A territory now, and we're able to, you know, basically take that forward to places like the United States Preventative Task Force as part of the supporting evidence for screening of asymptomatic adults at ages 50 and older.</w:t>
      </w:r>
    </w:p>
    <w:p w14:paraId="1301FE20" w14:textId="77777777" w:rsidR="00DD57D8" w:rsidRDefault="00DD57D8"/>
    <w:p w14:paraId="4E7ECBB2" w14:textId="77777777" w:rsidR="00DD57D8" w:rsidRDefault="009778D5">
      <w:r>
        <w:rPr>
          <w:sz w:val="20"/>
        </w:rPr>
        <w:t xml:space="preserve">And I think that a lot of people maybe don't realize that the evidence was maybe lacking on the screening side. But </w:t>
      </w:r>
      <w:proofErr w:type="gramStart"/>
      <w:r>
        <w:rPr>
          <w:sz w:val="20"/>
        </w:rPr>
        <w:t>in order to</w:t>
      </w:r>
      <w:proofErr w:type="gramEnd"/>
      <w:r>
        <w:rPr>
          <w:sz w:val="20"/>
        </w:rPr>
        <w:t xml:space="preserve"> have the United States Preventative Task Force give it the thumbs up and say, hey, everybody should do this, there </w:t>
      </w:r>
      <w:proofErr w:type="gramStart"/>
      <w:r>
        <w:rPr>
          <w:sz w:val="20"/>
        </w:rPr>
        <w:t>has to</w:t>
      </w:r>
      <w:proofErr w:type="gramEnd"/>
      <w:r>
        <w:rPr>
          <w:sz w:val="20"/>
        </w:rPr>
        <w:t xml:space="preserve"> be a good treatment available. And because we were sitting </w:t>
      </w:r>
      <w:proofErr w:type="gramStart"/>
      <w:r>
        <w:rPr>
          <w:sz w:val="20"/>
        </w:rPr>
        <w:t>at</w:t>
      </w:r>
      <w:proofErr w:type="gramEnd"/>
      <w:r>
        <w:rPr>
          <w:sz w:val="20"/>
        </w:rPr>
        <w:t xml:space="preserve"> that grade of B, we </w:t>
      </w:r>
      <w:proofErr w:type="gramStart"/>
      <w:r>
        <w:rPr>
          <w:sz w:val="20"/>
        </w:rPr>
        <w:t>weren't able to</w:t>
      </w:r>
      <w:proofErr w:type="gramEnd"/>
      <w:r>
        <w:rPr>
          <w:sz w:val="20"/>
        </w:rPr>
        <w:t xml:space="preserve"> make a great argument to say that hearing aids do help. And a side example of that would be if you're</w:t>
      </w:r>
    </w:p>
    <w:p w14:paraId="71593CBC" w14:textId="77777777" w:rsidR="00DD57D8" w:rsidRDefault="00DD57D8"/>
    <w:p w14:paraId="077BE6AC" w14:textId="77777777" w:rsidR="00DD57D8" w:rsidRDefault="009778D5">
      <w:r>
        <w:rPr>
          <w:sz w:val="20"/>
        </w:rPr>
        <w:t xml:space="preserve">Right now, we don't have a lot of good drugs or treatment for things like Alzheimer's and related dementias. And so, you know, a universal screening for that wouldn't make sense because if we screen for it, then what are we going to do about it? So now we have </w:t>
      </w:r>
      <w:proofErr w:type="gramStart"/>
      <w:r>
        <w:rPr>
          <w:sz w:val="20"/>
        </w:rPr>
        <w:t>that great</w:t>
      </w:r>
      <w:proofErr w:type="gramEnd"/>
      <w:r>
        <w:rPr>
          <w:sz w:val="20"/>
        </w:rPr>
        <w:t xml:space="preserve"> evidence that we can take to the USPSTF. And the other things that I think are going to be helpful for these findings, too, </w:t>
      </w:r>
      <w:proofErr w:type="gramStart"/>
      <w:r>
        <w:rPr>
          <w:sz w:val="20"/>
        </w:rPr>
        <w:t>is</w:t>
      </w:r>
      <w:proofErr w:type="gramEnd"/>
    </w:p>
    <w:p w14:paraId="374CF707" w14:textId="77777777" w:rsidR="00DD57D8" w:rsidRDefault="00DD57D8"/>
    <w:p w14:paraId="1EAD9745" w14:textId="77777777" w:rsidR="00DD57D8" w:rsidRDefault="009778D5">
      <w:r>
        <w:rPr>
          <w:sz w:val="20"/>
        </w:rPr>
        <w:t>influencing things like payer policy, that we deal with insurance with hearing aids all the time. And this is part of an argument that can be made through payer advocacy that these things aren't</w:t>
      </w:r>
    </w:p>
    <w:p w14:paraId="0490EFBD" w14:textId="77777777" w:rsidR="00DD57D8" w:rsidRDefault="00DD57D8"/>
    <w:p w14:paraId="4749C594" w14:textId="77777777" w:rsidR="00DD57D8" w:rsidRDefault="009778D5">
      <w:r>
        <w:rPr>
          <w:sz w:val="20"/>
        </w:rPr>
        <w:t xml:space="preserve">luxury devices. This is not something that's, you know, extra. It's something that's integral to health and well-being and improves overall quality of </w:t>
      </w:r>
      <w:proofErr w:type="gramStart"/>
      <w:r>
        <w:rPr>
          <w:sz w:val="20"/>
        </w:rPr>
        <w:t>life well</w:t>
      </w:r>
      <w:proofErr w:type="gramEnd"/>
      <w:r>
        <w:rPr>
          <w:sz w:val="20"/>
        </w:rPr>
        <w:t xml:space="preserve"> beyond audibility. And to chime in a little bit about sound practice, that most of these randomized control trials did not focus specifically on health-related quality of life. Those were secondary or tertiary</w:t>
      </w:r>
    </w:p>
    <w:p w14:paraId="742DA723" w14:textId="77777777" w:rsidR="00DD57D8" w:rsidRDefault="00DD57D8"/>
    <w:p w14:paraId="1671EAE5" w14:textId="0EA83CE6" w:rsidR="00DD57D8" w:rsidRDefault="009778D5">
      <w:r>
        <w:rPr>
          <w:sz w:val="20"/>
        </w:rPr>
        <w:t xml:space="preserve">outcomes, but </w:t>
      </w:r>
      <w:proofErr w:type="gramStart"/>
      <w:r>
        <w:rPr>
          <w:sz w:val="20"/>
        </w:rPr>
        <w:t>the vast majority of</w:t>
      </w:r>
      <w:proofErr w:type="gramEnd"/>
      <w:r>
        <w:rPr>
          <w:sz w:val="20"/>
        </w:rPr>
        <w:t xml:space="preserve"> those randomized control trials did recommended care and fitting of hearing aids and follow up services according to best practices that we currently have. For example, Valent</w:t>
      </w:r>
      <w:r w:rsidR="00504D0C">
        <w:rPr>
          <w:sz w:val="20"/>
        </w:rPr>
        <w:t>e</w:t>
      </w:r>
      <w:r>
        <w:rPr>
          <w:sz w:val="20"/>
        </w:rPr>
        <w:t>'s work on management of adult hearing loss.</w:t>
      </w:r>
    </w:p>
    <w:p w14:paraId="2B4D0C5D" w14:textId="77777777" w:rsidR="00DD57D8" w:rsidRDefault="00DD57D8"/>
    <w:p w14:paraId="45E015F7" w14:textId="77777777" w:rsidR="00DD57D8" w:rsidRDefault="009778D5">
      <w:r>
        <w:rPr>
          <w:sz w:val="20"/>
        </w:rPr>
        <w:t xml:space="preserve">I think that's a great point to underscore, Dr. Johnson, that the findings that we have in terms of this Grade A, it's very difficult to disentangle the device itself from the supportive rehabilitative services that were provided in most </w:t>
      </w:r>
      <w:proofErr w:type="gramStart"/>
      <w:r>
        <w:rPr>
          <w:sz w:val="20"/>
        </w:rPr>
        <w:t>all of</w:t>
      </w:r>
      <w:proofErr w:type="gramEnd"/>
      <w:r>
        <w:rPr>
          <w:sz w:val="20"/>
        </w:rPr>
        <w:t xml:space="preserve"> these randomized controlled trials.</w:t>
      </w:r>
    </w:p>
    <w:p w14:paraId="40B777D4" w14:textId="77777777" w:rsidR="00DD57D8" w:rsidRDefault="00DD57D8"/>
    <w:p w14:paraId="597CC459" w14:textId="77777777" w:rsidR="00DD57D8" w:rsidRDefault="009778D5">
      <w:r>
        <w:rPr>
          <w:sz w:val="20"/>
        </w:rPr>
        <w:t xml:space="preserve">If you look at the manual procedures, you know, available on the NIH, you know, website and government websites about the ACHIEVE trial, I mean, we're talking real ear probe microphone measures, we're talking counseling, orientation, etc. So, I mean, </w:t>
      </w:r>
      <w:proofErr w:type="gramStart"/>
      <w:r>
        <w:rPr>
          <w:sz w:val="20"/>
        </w:rPr>
        <w:t>all of</w:t>
      </w:r>
      <w:proofErr w:type="gramEnd"/>
      <w:r>
        <w:rPr>
          <w:sz w:val="20"/>
        </w:rPr>
        <w:t xml:space="preserve"> that Valente guideline from 2006-2007, they hit </w:t>
      </w:r>
      <w:proofErr w:type="gramStart"/>
      <w:r>
        <w:rPr>
          <w:sz w:val="20"/>
        </w:rPr>
        <w:t>all of</w:t>
      </w:r>
      <w:proofErr w:type="gramEnd"/>
      <w:r>
        <w:rPr>
          <w:sz w:val="20"/>
        </w:rPr>
        <w:t xml:space="preserve"> those aspects. And so, when we talk grade A here, it's not just the widget, it's not just the device, it's the professional services associated with</w:t>
      </w:r>
    </w:p>
    <w:p w14:paraId="22857D59" w14:textId="77777777" w:rsidR="00DD57D8" w:rsidRDefault="00DD57D8"/>
    <w:p w14:paraId="76269233" w14:textId="77777777" w:rsidR="00DD57D8" w:rsidRDefault="009778D5">
      <w:r>
        <w:rPr>
          <w:sz w:val="20"/>
        </w:rPr>
        <w:t xml:space="preserve">that. And I think that when we think about </w:t>
      </w:r>
      <w:proofErr w:type="gramStart"/>
      <w:r>
        <w:rPr>
          <w:sz w:val="20"/>
        </w:rPr>
        <w:t>payer</w:t>
      </w:r>
      <w:proofErr w:type="gramEnd"/>
      <w:r>
        <w:rPr>
          <w:sz w:val="20"/>
        </w:rPr>
        <w:t xml:space="preserve"> policy and advocacy, that's an important point to underscore. </w:t>
      </w:r>
      <w:proofErr w:type="gramStart"/>
      <w:r>
        <w:rPr>
          <w:sz w:val="20"/>
        </w:rPr>
        <w:t>And also</w:t>
      </w:r>
      <w:proofErr w:type="gramEnd"/>
      <w:r>
        <w:rPr>
          <w:sz w:val="20"/>
        </w:rPr>
        <w:t>, following up on Dr. Jilla's point is that</w:t>
      </w:r>
    </w:p>
    <w:p w14:paraId="40C3AAAF" w14:textId="77777777" w:rsidR="00DD57D8" w:rsidRDefault="00DD57D8"/>
    <w:p w14:paraId="2D77D4AA" w14:textId="110D21A1" w:rsidR="00DD57D8" w:rsidRDefault="009778D5">
      <w:r>
        <w:rPr>
          <w:sz w:val="20"/>
        </w:rPr>
        <w:t xml:space="preserve">And Dr. </w:t>
      </w:r>
      <w:r w:rsidR="00504D0C">
        <w:rPr>
          <w:sz w:val="20"/>
        </w:rPr>
        <w:t>J</w:t>
      </w:r>
      <w:r>
        <w:rPr>
          <w:sz w:val="20"/>
        </w:rPr>
        <w:t>ill</w:t>
      </w:r>
      <w:r w:rsidR="00504D0C">
        <w:rPr>
          <w:sz w:val="20"/>
        </w:rPr>
        <w:t>a</w:t>
      </w:r>
      <w:r>
        <w:rPr>
          <w:sz w:val="20"/>
        </w:rPr>
        <w:t>, correct me if I'm wrong, but both of the meta-analyses for generic measures that measure multiple areas of health functioning, the SF-36, the SF-12, the EQ5D, and the disease-specific hearing handicap inventory in its short form, those were based on seven randomized trials, but there are several that are ongoing.</w:t>
      </w:r>
    </w:p>
    <w:p w14:paraId="69265679" w14:textId="77777777" w:rsidR="00DD57D8" w:rsidRDefault="00DD57D8"/>
    <w:p w14:paraId="7ED03C31" w14:textId="77777777" w:rsidR="00DD57D8" w:rsidRDefault="009778D5">
      <w:proofErr w:type="gramStart"/>
      <w:r>
        <w:rPr>
          <w:sz w:val="20"/>
        </w:rPr>
        <w:t>we</w:t>
      </w:r>
      <w:proofErr w:type="gramEnd"/>
      <w:r>
        <w:rPr>
          <w:sz w:val="20"/>
        </w:rPr>
        <w:t xml:space="preserve"> can start to feel more secure about our meta-analytic results in multiple domains </w:t>
      </w:r>
      <w:proofErr w:type="gramStart"/>
      <w:r>
        <w:rPr>
          <w:sz w:val="20"/>
        </w:rPr>
        <w:t>with regard to</w:t>
      </w:r>
      <w:proofErr w:type="gramEnd"/>
      <w:r>
        <w:rPr>
          <w:sz w:val="20"/>
        </w:rPr>
        <w:t xml:space="preserve"> heterogeneity, differences among these studies, prediction interval of what </w:t>
      </w:r>
      <w:proofErr w:type="gramStart"/>
      <w:r>
        <w:rPr>
          <w:sz w:val="20"/>
        </w:rPr>
        <w:t>would future studies</w:t>
      </w:r>
      <w:proofErr w:type="gramEnd"/>
      <w:r>
        <w:rPr>
          <w:sz w:val="20"/>
        </w:rPr>
        <w:t xml:space="preserve"> affect size, where would it fall for 95% of those studies with comparable populations, </w:t>
      </w:r>
      <w:proofErr w:type="gramStart"/>
      <w:r>
        <w:rPr>
          <w:sz w:val="20"/>
        </w:rPr>
        <w:t>and also</w:t>
      </w:r>
      <w:proofErr w:type="gramEnd"/>
      <w:r>
        <w:rPr>
          <w:sz w:val="20"/>
        </w:rPr>
        <w:t xml:space="preserve"> publication bias.</w:t>
      </w:r>
    </w:p>
    <w:p w14:paraId="15A214A5" w14:textId="77777777" w:rsidR="00DD57D8" w:rsidRDefault="00DD57D8"/>
    <w:p w14:paraId="05FEC6B3" w14:textId="77777777" w:rsidR="00DD57D8" w:rsidRDefault="009778D5">
      <w:r>
        <w:rPr>
          <w:sz w:val="20"/>
        </w:rPr>
        <w:t xml:space="preserve">which is an assessment that says, is there a study missing? Are these results on balance? Really start to stabilize around 10 randomized controlled trials. And we hope that we're there. And these trials are being done all around the world. And the difficult part </w:t>
      </w:r>
      <w:proofErr w:type="gramStart"/>
      <w:r>
        <w:rPr>
          <w:sz w:val="20"/>
        </w:rPr>
        <w:t>is that</w:t>
      </w:r>
      <w:proofErr w:type="gramEnd"/>
      <w:r>
        <w:rPr>
          <w:sz w:val="20"/>
        </w:rPr>
        <w:t xml:space="preserve"> when</w:t>
      </w:r>
    </w:p>
    <w:p w14:paraId="1A1982D1" w14:textId="77777777" w:rsidR="00DD57D8" w:rsidRDefault="00DD57D8"/>
    <w:p w14:paraId="5FBC51D5" w14:textId="77777777" w:rsidR="00DD57D8" w:rsidRDefault="009778D5">
      <w:r>
        <w:rPr>
          <w:sz w:val="20"/>
        </w:rPr>
        <w:t>When a group reports findings and something looks unusual, we need to contact those investigators. And that's been a little difficult. Dr. Gill, do you want to say anything more about that? Yes.</w:t>
      </w:r>
    </w:p>
    <w:p w14:paraId="569C4446" w14:textId="77777777" w:rsidR="00DD57D8" w:rsidRDefault="00DD57D8"/>
    <w:p w14:paraId="43F420D9" w14:textId="77777777" w:rsidR="00DD57D8" w:rsidRDefault="009778D5">
      <w:r>
        <w:rPr>
          <w:sz w:val="20"/>
        </w:rPr>
        <w:t xml:space="preserve">I think that your point, so again, </w:t>
      </w:r>
      <w:proofErr w:type="gramStart"/>
      <w:r>
        <w:rPr>
          <w:sz w:val="20"/>
        </w:rPr>
        <w:t>in</w:t>
      </w:r>
      <w:proofErr w:type="gramEnd"/>
      <w:r>
        <w:rPr>
          <w:sz w:val="20"/>
        </w:rPr>
        <w:t xml:space="preserve"> the meta-analysis, and this is basically a statistical synthesis across all studies. So instead of your typical study where you have an </w:t>
      </w:r>
      <w:proofErr w:type="gramStart"/>
      <w:r>
        <w:rPr>
          <w:sz w:val="20"/>
        </w:rPr>
        <w:t>N equals</w:t>
      </w:r>
      <w:proofErr w:type="gramEnd"/>
      <w:r>
        <w:rPr>
          <w:sz w:val="20"/>
        </w:rPr>
        <w:t xml:space="preserve"> however many participants in our systematic review, our unit of study is 1%.</w:t>
      </w:r>
    </w:p>
    <w:p w14:paraId="079D027F" w14:textId="77777777" w:rsidR="00DD57D8" w:rsidRDefault="00DD57D8"/>
    <w:p w14:paraId="2D757790" w14:textId="77777777" w:rsidR="00DD57D8" w:rsidRDefault="009778D5">
      <w:r>
        <w:rPr>
          <w:sz w:val="20"/>
        </w:rPr>
        <w:t>a study and what we found in that because when we looked in our search we wanted to dig deep on the available evidence clearly but what was also coming so if the study protocols that were published actually met our inclusion and exclusion criteria for the systematic review we dug in to see kind of whether that would actually fit and what we found is that there were several</w:t>
      </w:r>
    </w:p>
    <w:p w14:paraId="0E789659" w14:textId="77777777" w:rsidR="00DD57D8" w:rsidRDefault="00DD57D8"/>
    <w:p w14:paraId="432C8F4D" w14:textId="77777777" w:rsidR="00DD57D8" w:rsidRDefault="009778D5">
      <w:r>
        <w:rPr>
          <w:sz w:val="20"/>
        </w:rPr>
        <w:t xml:space="preserve">ongoing studies that, you know, when we revisit this topic and periodically update the systematic review, I think that we'll be at a critical mass. And like Dr. Johnson was saying that, you know, once you get up to around 10 studies, you know, it's almost like your central limit theorem from your statistics class. You get enough </w:t>
      </w:r>
      <w:proofErr w:type="gramStart"/>
      <w:r>
        <w:rPr>
          <w:sz w:val="20"/>
        </w:rPr>
        <w:t>here,</w:t>
      </w:r>
      <w:proofErr w:type="gramEnd"/>
      <w:r>
        <w:rPr>
          <w:sz w:val="20"/>
        </w:rPr>
        <w:t xml:space="preserve"> you get a good average.</w:t>
      </w:r>
    </w:p>
    <w:p w14:paraId="1F8254F1" w14:textId="77777777" w:rsidR="00DD57D8" w:rsidRDefault="00DD57D8"/>
    <w:p w14:paraId="66015E77" w14:textId="77777777" w:rsidR="00DD57D8" w:rsidRDefault="009778D5">
      <w:r>
        <w:rPr>
          <w:sz w:val="20"/>
        </w:rPr>
        <w:t xml:space="preserve">And I think we're going to be there. We're </w:t>
      </w:r>
      <w:proofErr w:type="gramStart"/>
      <w:r>
        <w:rPr>
          <w:sz w:val="20"/>
        </w:rPr>
        <w:t>clearly</w:t>
      </w:r>
      <w:proofErr w:type="gramEnd"/>
      <w:r>
        <w:rPr>
          <w:sz w:val="20"/>
        </w:rPr>
        <w:t xml:space="preserve"> most of the way there because I feel like our statistics look </w:t>
      </w:r>
      <w:proofErr w:type="gramStart"/>
      <w:r>
        <w:rPr>
          <w:sz w:val="20"/>
        </w:rPr>
        <w:t>really nice</w:t>
      </w:r>
      <w:proofErr w:type="gramEnd"/>
      <w:r>
        <w:rPr>
          <w:sz w:val="20"/>
        </w:rPr>
        <w:t xml:space="preserve">, </w:t>
      </w:r>
      <w:proofErr w:type="gramStart"/>
      <w:r>
        <w:rPr>
          <w:sz w:val="20"/>
        </w:rPr>
        <w:t>really clean</w:t>
      </w:r>
      <w:proofErr w:type="gramEnd"/>
      <w:r>
        <w:rPr>
          <w:sz w:val="20"/>
        </w:rPr>
        <w:t xml:space="preserve">. We're very well centered around a mean, but we'll have a lot more to throw into the pot the next time. </w:t>
      </w:r>
      <w:proofErr w:type="gramStart"/>
      <w:r>
        <w:rPr>
          <w:sz w:val="20"/>
        </w:rPr>
        <w:t>So</w:t>
      </w:r>
      <w:proofErr w:type="gramEnd"/>
      <w:r>
        <w:rPr>
          <w:sz w:val="20"/>
        </w:rPr>
        <w:t xml:space="preserve"> I think that that's </w:t>
      </w:r>
      <w:proofErr w:type="gramStart"/>
      <w:r>
        <w:rPr>
          <w:sz w:val="20"/>
        </w:rPr>
        <w:t>really exciting</w:t>
      </w:r>
      <w:proofErr w:type="gramEnd"/>
      <w:r>
        <w:rPr>
          <w:sz w:val="20"/>
        </w:rPr>
        <w:t xml:space="preserve"> to see that people are continuing to study this topic.</w:t>
      </w:r>
    </w:p>
    <w:p w14:paraId="5D91EEEB" w14:textId="77777777" w:rsidR="00DD57D8" w:rsidRDefault="00DD57D8"/>
    <w:p w14:paraId="42879898" w14:textId="77777777" w:rsidR="00DD57D8" w:rsidRDefault="009778D5">
      <w:r>
        <w:rPr>
          <w:sz w:val="20"/>
        </w:rPr>
        <w:t>Because sometimes we can be prone in research that, you know, when's the last time somebody did a study on pure tone audiometry, for instance, that, you know, once we hit it, we abandon it. But I think that there's a lot more going on here. And what we found in a lot of those protocols that are, you know, yet to be published in terms of their results.</w:t>
      </w:r>
    </w:p>
    <w:p w14:paraId="66F5D649" w14:textId="77777777" w:rsidR="00DD57D8" w:rsidRDefault="00DD57D8"/>
    <w:p w14:paraId="002A8AE9" w14:textId="77777777" w:rsidR="00DD57D8" w:rsidRDefault="009778D5">
      <w:r>
        <w:rPr>
          <w:sz w:val="20"/>
        </w:rPr>
        <w:t xml:space="preserve">is that they're looking into these specific areas of mental health and cognition, et cetera. So, you know, our inkling that we needed to go a little bit further with that aim too, I think is </w:t>
      </w:r>
      <w:proofErr w:type="gramStart"/>
      <w:r>
        <w:rPr>
          <w:sz w:val="20"/>
        </w:rPr>
        <w:t>definitely spot</w:t>
      </w:r>
      <w:proofErr w:type="gramEnd"/>
      <w:r>
        <w:rPr>
          <w:sz w:val="20"/>
        </w:rPr>
        <w:t xml:space="preserve"> on.</w:t>
      </w:r>
    </w:p>
    <w:p w14:paraId="7B1FBEB1" w14:textId="77777777" w:rsidR="00DD57D8" w:rsidRDefault="00DD57D8"/>
    <w:p w14:paraId="0BE39965" w14:textId="77777777" w:rsidR="00DD57D8" w:rsidRDefault="009778D5">
      <w:r>
        <w:rPr>
          <w:sz w:val="20"/>
        </w:rPr>
        <w:t xml:space="preserve">And I think </w:t>
      </w:r>
      <w:proofErr w:type="gramStart"/>
      <w:r>
        <w:rPr>
          <w:sz w:val="20"/>
        </w:rPr>
        <w:t>all of</w:t>
      </w:r>
      <w:proofErr w:type="gramEnd"/>
      <w:r>
        <w:rPr>
          <w:sz w:val="20"/>
        </w:rPr>
        <w:t xml:space="preserve"> these topics are </w:t>
      </w:r>
      <w:proofErr w:type="gramStart"/>
      <w:r>
        <w:rPr>
          <w:sz w:val="20"/>
        </w:rPr>
        <w:t>really important</w:t>
      </w:r>
      <w:proofErr w:type="gramEnd"/>
      <w:r>
        <w:rPr>
          <w:sz w:val="20"/>
        </w:rPr>
        <w:t>, especially when you think about the patients that we see in clinic and what matters to them. I mean, we all have patients who are very hesitant to proceed with amplification where we can feel like we're trying to talk them into doing what is best for their health and trying to find things that matter to them when, you know, maybe, you</w:t>
      </w:r>
    </w:p>
    <w:p w14:paraId="35807AC1" w14:textId="77777777" w:rsidR="00DD57D8" w:rsidRDefault="00DD57D8"/>
    <w:p w14:paraId="1CF20765" w14:textId="77777777" w:rsidR="00DD57D8" w:rsidRDefault="009778D5">
      <w:r>
        <w:rPr>
          <w:sz w:val="20"/>
        </w:rPr>
        <w:t xml:space="preserve">hearing quote unquote is not the factor that's ultimately going to drive their decision to purchase hearing aids can be difficult. And </w:t>
      </w:r>
      <w:proofErr w:type="gramStart"/>
      <w:r>
        <w:rPr>
          <w:sz w:val="20"/>
        </w:rPr>
        <w:t>so</w:t>
      </w:r>
      <w:proofErr w:type="gramEnd"/>
      <w:r>
        <w:rPr>
          <w:sz w:val="20"/>
        </w:rPr>
        <w:t xml:space="preserve"> thinking through sort of the systematic review that you've done, what do you feel like these findings really mean for audiologists who are counseling those patients in clinic and trying to, you know,</w:t>
      </w:r>
    </w:p>
    <w:p w14:paraId="0C1279E6" w14:textId="77777777" w:rsidR="00DD57D8" w:rsidRDefault="00DD57D8"/>
    <w:p w14:paraId="3BDB159E" w14:textId="77777777" w:rsidR="00DD57D8" w:rsidRDefault="009778D5">
      <w:r>
        <w:rPr>
          <w:sz w:val="20"/>
        </w:rPr>
        <w:t>convince them that hearing aids really are going to improve their quality of life overall and not just improve their hearing, so to speak. You know, and that's one of the critical differences also in terms of the language, because first task force said hearing aids, but we're saying hearing aid use, because it's one thing to get the hearing aid and it's another thing to use it. But I think that audiologists can be more confident in that</w:t>
      </w:r>
    </w:p>
    <w:p w14:paraId="5ED9168E" w14:textId="77777777" w:rsidR="00DD57D8" w:rsidRDefault="00DD57D8"/>
    <w:p w14:paraId="49431C5A" w14:textId="77777777" w:rsidR="00DD57D8" w:rsidRDefault="009778D5">
      <w:r>
        <w:rPr>
          <w:sz w:val="20"/>
        </w:rPr>
        <w:t xml:space="preserve">And our history with the hearing aid industry, several times the FDA has kind of slapped our wrists because of the recommendations that have come </w:t>
      </w:r>
      <w:proofErr w:type="gramStart"/>
      <w:r>
        <w:rPr>
          <w:sz w:val="20"/>
        </w:rPr>
        <w:t>from maybe</w:t>
      </w:r>
      <w:proofErr w:type="gramEnd"/>
      <w:r>
        <w:rPr>
          <w:sz w:val="20"/>
        </w:rPr>
        <w:t xml:space="preserve"> manufacturers or so forth about the benefits of hearing aid use. But, you know, a grade A level recommendation that hearing </w:t>
      </w:r>
      <w:proofErr w:type="gramStart"/>
      <w:r>
        <w:rPr>
          <w:sz w:val="20"/>
        </w:rPr>
        <w:t>aid use</w:t>
      </w:r>
      <w:proofErr w:type="gramEnd"/>
      <w:r>
        <w:rPr>
          <w:sz w:val="20"/>
        </w:rPr>
        <w:t xml:space="preserve"> enhances health-related quality of life is something you can take to the bank.</w:t>
      </w:r>
    </w:p>
    <w:p w14:paraId="2EA38F93" w14:textId="77777777" w:rsidR="00DD57D8" w:rsidRDefault="00DD57D8"/>
    <w:p w14:paraId="53C7BCF0" w14:textId="77777777" w:rsidR="00DD57D8" w:rsidRDefault="009778D5">
      <w:r>
        <w:rPr>
          <w:sz w:val="20"/>
        </w:rPr>
        <w:t xml:space="preserve">Yeah, I agree. I think, you know, in clinic, you get </w:t>
      </w:r>
      <w:proofErr w:type="gramStart"/>
      <w:r>
        <w:rPr>
          <w:sz w:val="20"/>
        </w:rPr>
        <w:t>all of</w:t>
      </w:r>
      <w:proofErr w:type="gramEnd"/>
      <w:r>
        <w:rPr>
          <w:sz w:val="20"/>
        </w:rPr>
        <w:t xml:space="preserve"> these questions about hearing aids, like, is this one that's a higher level of technology going to help me? And, you know, we know that we only have a couple of studies on that topic. And so, you know, whenever I talk to patients about that, I'll say, well, you know, according to the small body of literature on the topic, you know, this is what they found. But I think for this systematic review, you don't really have to</w:t>
      </w:r>
    </w:p>
    <w:p w14:paraId="30A8286B" w14:textId="77777777" w:rsidR="00DD57D8" w:rsidRDefault="00DD57D8"/>
    <w:p w14:paraId="3E23538F" w14:textId="77777777" w:rsidR="00DD57D8" w:rsidRDefault="009778D5">
      <w:r>
        <w:rPr>
          <w:sz w:val="20"/>
        </w:rPr>
        <w:lastRenderedPageBreak/>
        <w:t xml:space="preserve">kind of temper what you're </w:t>
      </w:r>
      <w:proofErr w:type="gramStart"/>
      <w:r>
        <w:rPr>
          <w:sz w:val="20"/>
        </w:rPr>
        <w:t>saying,</w:t>
      </w:r>
      <w:proofErr w:type="gramEnd"/>
      <w:r>
        <w:rPr>
          <w:sz w:val="20"/>
        </w:rPr>
        <w:t xml:space="preserve"> that you can say with </w:t>
      </w:r>
      <w:proofErr w:type="gramStart"/>
      <w:r>
        <w:rPr>
          <w:sz w:val="20"/>
        </w:rPr>
        <w:t>really good</w:t>
      </w:r>
      <w:proofErr w:type="gramEnd"/>
      <w:r>
        <w:rPr>
          <w:sz w:val="20"/>
        </w:rPr>
        <w:t xml:space="preserve"> confidence, we anticipate that this is going to improve not just the audibility and the hearing piece, you know, Sarah, like you were saying, this is going to improve your general functioning as a human. You know, you're going to be able to be more social, perhaps more active. You might find yourself</w:t>
      </w:r>
    </w:p>
    <w:p w14:paraId="6C4961C0" w14:textId="77777777" w:rsidR="00DD57D8" w:rsidRDefault="00DD57D8"/>
    <w:p w14:paraId="5637E38E" w14:textId="77777777" w:rsidR="00DD57D8" w:rsidRDefault="009778D5">
      <w:r>
        <w:rPr>
          <w:sz w:val="20"/>
        </w:rPr>
        <w:t xml:space="preserve">happier, less lonely. And again, we didn't dig into each one of those specifically, but a lot of that is encompassed in the measures that we use. </w:t>
      </w:r>
      <w:proofErr w:type="gramStart"/>
      <w:r>
        <w:rPr>
          <w:sz w:val="20"/>
        </w:rPr>
        <w:t>So</w:t>
      </w:r>
      <w:proofErr w:type="gramEnd"/>
      <w:r>
        <w:rPr>
          <w:sz w:val="20"/>
        </w:rPr>
        <w:t xml:space="preserve"> we know the hearing handicap inventory</w:t>
      </w:r>
    </w:p>
    <w:p w14:paraId="3921B280" w14:textId="77777777" w:rsidR="00DD57D8" w:rsidRDefault="00DD57D8"/>
    <w:p w14:paraId="5CC9B243" w14:textId="77777777" w:rsidR="00DD57D8" w:rsidRDefault="009778D5">
      <w:r>
        <w:rPr>
          <w:sz w:val="20"/>
        </w:rPr>
        <w:t xml:space="preserve">measures have more kind of social and emotional aspects to them. We know a lot of the measures that we used for the generic piece and just overall health-related quality of life, that these are cross-cutting measures that can be used regardless of what the disorder is or disability is, physical functioning and mental functioning. And </w:t>
      </w:r>
      <w:proofErr w:type="gramStart"/>
      <w:r>
        <w:rPr>
          <w:sz w:val="20"/>
        </w:rPr>
        <w:t>so</w:t>
      </w:r>
      <w:proofErr w:type="gramEnd"/>
      <w:r>
        <w:rPr>
          <w:sz w:val="20"/>
        </w:rPr>
        <w:t xml:space="preserve"> I think that those are some key points to think about when we're counseling patients and taking this evidence seriously.</w:t>
      </w:r>
    </w:p>
    <w:p w14:paraId="40C8A568" w14:textId="77777777" w:rsidR="00DD57D8" w:rsidRDefault="00DD57D8"/>
    <w:p w14:paraId="6C7E644A" w14:textId="77777777" w:rsidR="00DD57D8" w:rsidRDefault="009778D5">
      <w:r>
        <w:rPr>
          <w:sz w:val="20"/>
        </w:rPr>
        <w:t>And not necessarily giving them the paper, because that would be a sure cure for insomnia. It's incredibly lengthy. However, I think that when we're talking about it, we can lay that out to say, you know, what we can say with good confidence that this is going to help you across multiple aspects of your life, not just related to hearing, but other aspects in terms of physical and mental functioning as well.</w:t>
      </w:r>
    </w:p>
    <w:p w14:paraId="47DA5F19" w14:textId="77777777" w:rsidR="00DD57D8" w:rsidRDefault="00DD57D8"/>
    <w:p w14:paraId="1F7F116F" w14:textId="56B814C9" w:rsidR="00DD57D8" w:rsidRDefault="009778D5">
      <w:r>
        <w:rPr>
          <w:sz w:val="20"/>
        </w:rPr>
        <w:t>I think that's all super helpful for the clinical audiologist. And Carol</w:t>
      </w:r>
      <w:r w:rsidR="00A910BA">
        <w:rPr>
          <w:sz w:val="20"/>
        </w:rPr>
        <w:t>e</w:t>
      </w:r>
      <w:r>
        <w:rPr>
          <w:sz w:val="20"/>
        </w:rPr>
        <w:t>, I loved what you said there about the clarification about hearing aid use versus just hearing aids. I know when I was in grad school, I always had a supervisor that used to say the worst type of hearing aid is an ITD hearing aid, an in-the-drawer hearing aid. You've got to wear it if you're really going to get anything out of it.</w:t>
      </w:r>
    </w:p>
    <w:p w14:paraId="68CC9082" w14:textId="77777777" w:rsidR="00DD57D8" w:rsidRDefault="00DD57D8"/>
    <w:p w14:paraId="0AD0CC7B" w14:textId="77777777" w:rsidR="00DD57D8" w:rsidRDefault="009778D5">
      <w:r>
        <w:rPr>
          <w:sz w:val="20"/>
        </w:rPr>
        <w:t xml:space="preserve">All right, I have a question. </w:t>
      </w:r>
      <w:proofErr w:type="gramStart"/>
      <w:r>
        <w:rPr>
          <w:sz w:val="20"/>
        </w:rPr>
        <w:t>So</w:t>
      </w:r>
      <w:proofErr w:type="gramEnd"/>
      <w:r>
        <w:rPr>
          <w:sz w:val="20"/>
        </w:rPr>
        <w:t xml:space="preserve"> your work really does highlight the importance of using quality of life outcome measures for patients in clinical settings. We're audiologists. We all know </w:t>
      </w:r>
      <w:proofErr w:type="gramStart"/>
      <w:r>
        <w:rPr>
          <w:sz w:val="20"/>
        </w:rPr>
        <w:t>the day</w:t>
      </w:r>
      <w:proofErr w:type="gramEnd"/>
      <w:r>
        <w:rPr>
          <w:sz w:val="20"/>
        </w:rPr>
        <w:t>-to-day, in and out, not enough time with each patient. How would you recommend we incorporate that into clinical practice to be able to get that value to our patients?</w:t>
      </w:r>
    </w:p>
    <w:p w14:paraId="07414AD3" w14:textId="77777777" w:rsidR="00DD57D8" w:rsidRDefault="00DD57D8"/>
    <w:p w14:paraId="6EE046B5" w14:textId="77777777" w:rsidR="00DD57D8" w:rsidRDefault="009778D5">
      <w:r>
        <w:rPr>
          <w:sz w:val="20"/>
        </w:rPr>
        <w:t xml:space="preserve">Well, the first thing that I would say is just in case you missed the last episode of Sound Practice, I'll give a plug. There was a task force that was put together by the National Academy of Science, Engineering and Medicine, and they did this whole review of </w:t>
      </w:r>
      <w:proofErr w:type="gramStart"/>
      <w:r>
        <w:rPr>
          <w:sz w:val="20"/>
        </w:rPr>
        <w:t>all of</w:t>
      </w:r>
      <w:proofErr w:type="gramEnd"/>
      <w:r>
        <w:rPr>
          <w:sz w:val="20"/>
        </w:rPr>
        <w:t xml:space="preserve"> our outcome measures, both clinical and kind of </w:t>
      </w:r>
      <w:proofErr w:type="gramStart"/>
      <w:r>
        <w:rPr>
          <w:sz w:val="20"/>
        </w:rPr>
        <w:t>the questionnaire</w:t>
      </w:r>
      <w:proofErr w:type="gramEnd"/>
      <w:r>
        <w:rPr>
          <w:sz w:val="20"/>
        </w:rPr>
        <w:t xml:space="preserve"> types.</w:t>
      </w:r>
    </w:p>
    <w:p w14:paraId="2D058797" w14:textId="77777777" w:rsidR="00DD57D8" w:rsidRDefault="00DD57D8"/>
    <w:p w14:paraId="482F6CD1" w14:textId="77777777" w:rsidR="00DD57D8" w:rsidRDefault="009778D5">
      <w:r>
        <w:rPr>
          <w:sz w:val="20"/>
        </w:rPr>
        <w:t xml:space="preserve">And we found out that there's this revised hearing handicap inventory available. And I think it got published in 2020. It probably got buried in the COVID fog. But here we are on the backside of that. </w:t>
      </w:r>
      <w:r>
        <w:rPr>
          <w:sz w:val="20"/>
        </w:rPr>
        <w:lastRenderedPageBreak/>
        <w:t>And I want to give it its time in the light. And that revised hearing handicap inventory and the work of Casserly and colleagues shortened the measure.</w:t>
      </w:r>
    </w:p>
    <w:p w14:paraId="5E6E7A45" w14:textId="77777777" w:rsidR="00DD57D8" w:rsidRDefault="00DD57D8"/>
    <w:p w14:paraId="4F559BEE" w14:textId="77777777" w:rsidR="00DD57D8" w:rsidRDefault="009778D5">
      <w:r>
        <w:rPr>
          <w:sz w:val="20"/>
        </w:rPr>
        <w:t xml:space="preserve">and made it more sensitive and more specific. And that's also going to save you time, right? And it's going to be more specific. It's going to be more useful </w:t>
      </w:r>
      <w:proofErr w:type="gramStart"/>
      <w:r>
        <w:rPr>
          <w:sz w:val="20"/>
        </w:rPr>
        <w:t>to</w:t>
      </w:r>
      <w:proofErr w:type="gramEnd"/>
      <w:r>
        <w:rPr>
          <w:sz w:val="20"/>
        </w:rPr>
        <w:t xml:space="preserve"> your clinical practice. And I know that there's a lot of large medical centers, et cetera, that are putting these measures in things like</w:t>
      </w:r>
    </w:p>
    <w:p w14:paraId="224BE4C3" w14:textId="77777777" w:rsidR="00DD57D8" w:rsidRDefault="00DD57D8"/>
    <w:p w14:paraId="5493C483" w14:textId="77777777" w:rsidR="00DD57D8" w:rsidRDefault="009778D5">
      <w:r>
        <w:rPr>
          <w:sz w:val="20"/>
        </w:rPr>
        <w:t xml:space="preserve">Epic to speed up, you know, that it's part of a check-in process, et cetera. </w:t>
      </w:r>
      <w:proofErr w:type="gramStart"/>
      <w:r>
        <w:rPr>
          <w:sz w:val="20"/>
        </w:rPr>
        <w:t>So</w:t>
      </w:r>
      <w:proofErr w:type="gramEnd"/>
      <w:r>
        <w:rPr>
          <w:sz w:val="20"/>
        </w:rPr>
        <w:t xml:space="preserve"> we don't need to sit there and watch them with our own two eyeballs with a piece of paper and a pencil that integrating this into health systems, I think is going to be very helpful as we start to see a lot of this really build out and those medical record systems like Epic.</w:t>
      </w:r>
    </w:p>
    <w:p w14:paraId="43E6ADDB" w14:textId="77777777" w:rsidR="00DD57D8" w:rsidRDefault="00DD57D8"/>
    <w:p w14:paraId="03A8835A" w14:textId="77777777" w:rsidR="00DD57D8" w:rsidRDefault="009778D5">
      <w:r>
        <w:rPr>
          <w:sz w:val="20"/>
        </w:rPr>
        <w:t>And I think also too, experimentally, it's important for these teams conducting these randomized control trials to get on the same page. And that if there's just some way that we can leverage the effort going on around the globe in these clinical trials,</w:t>
      </w:r>
    </w:p>
    <w:p w14:paraId="72C3D089" w14:textId="77777777" w:rsidR="00DD57D8" w:rsidRDefault="00DD57D8"/>
    <w:p w14:paraId="5D24047D" w14:textId="77777777" w:rsidR="00DD57D8" w:rsidRDefault="009778D5">
      <w:proofErr w:type="gramStart"/>
      <w:r>
        <w:rPr>
          <w:sz w:val="20"/>
        </w:rPr>
        <w:t>it</w:t>
      </w:r>
      <w:proofErr w:type="gramEnd"/>
      <w:r>
        <w:rPr>
          <w:sz w:val="20"/>
        </w:rPr>
        <w:t xml:space="preserve"> could bode well for moving things forward. And as I said, with the RCTs that have been done, they're not looking at health-related quality of life, but it's a secondary or tertiary area. But certainly, if an expensive clinical trial is being done, why not look in multiple areas? And with the new RCTs,</w:t>
      </w:r>
    </w:p>
    <w:p w14:paraId="49CD1ED4" w14:textId="77777777" w:rsidR="00DD57D8" w:rsidRDefault="00DD57D8"/>
    <w:p w14:paraId="5D2488AD" w14:textId="77777777" w:rsidR="00DD57D8" w:rsidRDefault="009778D5">
      <w:r>
        <w:rPr>
          <w:sz w:val="20"/>
        </w:rPr>
        <w:t>revised hearing handicap inventory, shorter, more sensitive and specific is the way to go because they've made the AFAB, the saddle, the echo, but they're 24 items long. And we know that our older patients can't even fill out their case history forms. And the only thing that when an outcome measure is going to be used, it's that the time worth doing it is going to give you the information that you need</w:t>
      </w:r>
    </w:p>
    <w:p w14:paraId="5D9C30A2" w14:textId="77777777" w:rsidR="00DD57D8" w:rsidRDefault="00DD57D8"/>
    <w:p w14:paraId="4C02A43F" w14:textId="77777777" w:rsidR="00DD57D8" w:rsidRDefault="009778D5">
      <w:r>
        <w:rPr>
          <w:sz w:val="20"/>
        </w:rPr>
        <w:t>to contribute to a better outcome for your patient.</w:t>
      </w:r>
    </w:p>
    <w:p w14:paraId="1C63E639" w14:textId="77777777" w:rsidR="00DD57D8" w:rsidRDefault="00DD57D8"/>
    <w:p w14:paraId="3F83CA4F" w14:textId="77777777" w:rsidR="00DD57D8" w:rsidRDefault="009778D5">
      <w:r>
        <w:rPr>
          <w:sz w:val="20"/>
        </w:rPr>
        <w:t>And I recently attended the American Auditory Society meeting, and there is now a new COSI-2 that uses AI, which is super exciting. And Dr. Katie Keese and Harvey Abrams are doing that work because we know that the COSI really is the star of outcome measures because it's patient-specific, and it really gets at what we're trying to do, and that is</w:t>
      </w:r>
    </w:p>
    <w:p w14:paraId="3DF51BFB" w14:textId="77777777" w:rsidR="00DD57D8" w:rsidRDefault="00DD57D8"/>
    <w:p w14:paraId="7F3F3982" w14:textId="77777777" w:rsidR="00DD57D8" w:rsidRDefault="009778D5">
      <w:r>
        <w:rPr>
          <w:sz w:val="20"/>
        </w:rPr>
        <w:t xml:space="preserve">being our boots on the ground for specific situations for our patients. Yeah, it's so important to have that model and really to have that conversation starter. I think </w:t>
      </w:r>
      <w:proofErr w:type="gramStart"/>
      <w:r>
        <w:rPr>
          <w:sz w:val="20"/>
        </w:rPr>
        <w:t>those outcome</w:t>
      </w:r>
      <w:proofErr w:type="gramEnd"/>
      <w:r>
        <w:rPr>
          <w:sz w:val="20"/>
        </w:rPr>
        <w:t xml:space="preserve"> measures just help </w:t>
      </w:r>
      <w:r>
        <w:rPr>
          <w:sz w:val="20"/>
        </w:rPr>
        <w:lastRenderedPageBreak/>
        <w:t>audiologists build the relationship and answer the questions that the patients really want to talk about. I just wanted to give a little plug out to anybody who's designing</w:t>
      </w:r>
    </w:p>
    <w:p w14:paraId="378E1B73" w14:textId="77777777" w:rsidR="00DD57D8" w:rsidRDefault="00DD57D8"/>
    <w:p w14:paraId="61BFE1EB" w14:textId="6F0250B6" w:rsidR="00DD57D8" w:rsidRDefault="009778D5">
      <w:r>
        <w:rPr>
          <w:sz w:val="20"/>
        </w:rPr>
        <w:t xml:space="preserve">Studies out </w:t>
      </w:r>
      <w:proofErr w:type="gramStart"/>
      <w:r>
        <w:rPr>
          <w:sz w:val="20"/>
        </w:rPr>
        <w:t>there as it relates</w:t>
      </w:r>
      <w:proofErr w:type="gramEnd"/>
      <w:r>
        <w:rPr>
          <w:sz w:val="20"/>
        </w:rPr>
        <w:t xml:space="preserve"> to the generic health related quality of life measures in our work on the systematic review. And I think that this was hinted at in the previous 1 by Chisholm and colleagues and Dr</w:t>
      </w:r>
      <w:r w:rsidR="00A910BA">
        <w:rPr>
          <w:sz w:val="20"/>
        </w:rPr>
        <w:t>.</w:t>
      </w:r>
      <w:r>
        <w:rPr>
          <w:sz w:val="20"/>
        </w:rPr>
        <w:t xml:space="preserve"> Johnson here.</w:t>
      </w:r>
    </w:p>
    <w:p w14:paraId="194AD7BB" w14:textId="77777777" w:rsidR="00DD57D8" w:rsidRDefault="00DD57D8"/>
    <w:p w14:paraId="6742CEDD" w14:textId="77777777" w:rsidR="00DD57D8" w:rsidRDefault="009778D5">
      <w:proofErr w:type="gramStart"/>
      <w:r>
        <w:rPr>
          <w:sz w:val="20"/>
        </w:rPr>
        <w:t>many</w:t>
      </w:r>
      <w:proofErr w:type="gramEnd"/>
      <w:r>
        <w:rPr>
          <w:sz w:val="20"/>
        </w:rPr>
        <w:t xml:space="preserve"> moons ago that some of these generic health-related quality of life measures </w:t>
      </w:r>
      <w:proofErr w:type="gramStart"/>
      <w:r>
        <w:rPr>
          <w:sz w:val="20"/>
        </w:rPr>
        <w:t>don't</w:t>
      </w:r>
      <w:proofErr w:type="gramEnd"/>
      <w:r>
        <w:rPr>
          <w:sz w:val="20"/>
        </w:rPr>
        <w:t xml:space="preserve"> have things that load specifically onto hearing. Like there are zero questions specific to hearing. Sometimes we get it tangentially via, you know, questions about communication or interacting in society, et cetera. </w:t>
      </w:r>
      <w:proofErr w:type="gramStart"/>
      <w:r>
        <w:rPr>
          <w:sz w:val="20"/>
        </w:rPr>
        <w:t>So</w:t>
      </w:r>
      <w:proofErr w:type="gramEnd"/>
      <w:r>
        <w:rPr>
          <w:sz w:val="20"/>
        </w:rPr>
        <w:t xml:space="preserve"> we found some of these measures are,</w:t>
      </w:r>
    </w:p>
    <w:p w14:paraId="0906DB64" w14:textId="77777777" w:rsidR="00DD57D8" w:rsidRDefault="00DD57D8"/>
    <w:p w14:paraId="671B3C67" w14:textId="77777777" w:rsidR="00DD57D8" w:rsidRDefault="009778D5">
      <w:proofErr w:type="gramStart"/>
      <w:r>
        <w:rPr>
          <w:sz w:val="20"/>
        </w:rPr>
        <w:t>perhaps</w:t>
      </w:r>
      <w:proofErr w:type="gramEnd"/>
      <w:r>
        <w:rPr>
          <w:sz w:val="20"/>
        </w:rPr>
        <w:t xml:space="preserve"> a little bit more sensitive to our world and audiology than others. Those being the Rand short form, either, you know, 12 or 36. And we're also huge fans of the Health Utilities Index 3, the Huey 3, because that one is pretty much the only one that has a hearing-specific</w:t>
      </w:r>
    </w:p>
    <w:p w14:paraId="1AE93AA6" w14:textId="77777777" w:rsidR="00DD57D8" w:rsidRDefault="00DD57D8"/>
    <w:p w14:paraId="007BB61E" w14:textId="77777777" w:rsidR="00DD57D8" w:rsidRDefault="009778D5">
      <w:r>
        <w:rPr>
          <w:sz w:val="20"/>
        </w:rPr>
        <w:t>So, you know, if anybody's out there listening right now, and you're designing a study, I'd encourage you to look at those measures as opposed to other ones, because I think we're going to find that they're more sensitive to the impacts of amplification and rehabilitation.</w:t>
      </w:r>
    </w:p>
    <w:p w14:paraId="25065F23" w14:textId="77777777" w:rsidR="00DD57D8" w:rsidRDefault="00DD57D8"/>
    <w:p w14:paraId="007C8B13" w14:textId="77777777" w:rsidR="00DD57D8" w:rsidRDefault="009778D5">
      <w:r>
        <w:rPr>
          <w:sz w:val="20"/>
        </w:rPr>
        <w:t xml:space="preserve">And </w:t>
      </w:r>
      <w:proofErr w:type="gramStart"/>
      <w:r>
        <w:rPr>
          <w:sz w:val="20"/>
        </w:rPr>
        <w:t>so</w:t>
      </w:r>
      <w:proofErr w:type="gramEnd"/>
      <w:r>
        <w:rPr>
          <w:sz w:val="20"/>
        </w:rPr>
        <w:t xml:space="preserve"> sort of thinking about </w:t>
      </w:r>
      <w:proofErr w:type="gramStart"/>
      <w:r>
        <w:rPr>
          <w:sz w:val="20"/>
        </w:rPr>
        <w:t>all of</w:t>
      </w:r>
      <w:proofErr w:type="gramEnd"/>
      <w:r>
        <w:rPr>
          <w:sz w:val="20"/>
        </w:rPr>
        <w:t xml:space="preserve"> the many studies that you look at when you're doing this type of systematic review, I know it's thousands, it includes a wide range of different technologies, fitting models, service delivery approaches. Were there any patterns that really emerged about what works best? Or is it </w:t>
      </w:r>
      <w:proofErr w:type="gramStart"/>
      <w:r>
        <w:rPr>
          <w:sz w:val="20"/>
        </w:rPr>
        <w:t>really just</w:t>
      </w:r>
      <w:proofErr w:type="gramEnd"/>
      <w:r>
        <w:rPr>
          <w:sz w:val="20"/>
        </w:rPr>
        <w:t xml:space="preserve"> as simple as wearing some type of hearing device is going to improve your quality of life?</w:t>
      </w:r>
    </w:p>
    <w:p w14:paraId="44F01036" w14:textId="77777777" w:rsidR="00DD57D8" w:rsidRDefault="00DD57D8"/>
    <w:p w14:paraId="48AAC192" w14:textId="77777777" w:rsidR="00DD57D8" w:rsidRDefault="009778D5">
      <w:r>
        <w:rPr>
          <w:sz w:val="20"/>
        </w:rPr>
        <w:t>What we wanted to do for specific game one, though</w:t>
      </w:r>
      <w:proofErr w:type="gramStart"/>
      <w:r>
        <w:rPr>
          <w:sz w:val="20"/>
        </w:rPr>
        <w:t>, it</w:t>
      </w:r>
      <w:proofErr w:type="gramEnd"/>
      <w:r>
        <w:rPr>
          <w:sz w:val="20"/>
        </w:rPr>
        <w:t xml:space="preserve"> was </w:t>
      </w:r>
      <w:proofErr w:type="spellStart"/>
      <w:r>
        <w:rPr>
          <w:sz w:val="20"/>
        </w:rPr>
        <w:t>was</w:t>
      </w:r>
      <w:proofErr w:type="spellEnd"/>
      <w:r>
        <w:rPr>
          <w:sz w:val="20"/>
        </w:rPr>
        <w:t xml:space="preserve"> we were looking for that graded recommendation. Did we move the ball forward? </w:t>
      </w:r>
      <w:proofErr w:type="gramStart"/>
      <w:r>
        <w:rPr>
          <w:sz w:val="20"/>
        </w:rPr>
        <w:t>So</w:t>
      </w:r>
      <w:proofErr w:type="gramEnd"/>
      <w:r>
        <w:rPr>
          <w:sz w:val="20"/>
        </w:rPr>
        <w:t xml:space="preserve"> we </w:t>
      </w:r>
      <w:proofErr w:type="gramStart"/>
      <w:r>
        <w:rPr>
          <w:sz w:val="20"/>
        </w:rPr>
        <w:t>opened up</w:t>
      </w:r>
      <w:proofErr w:type="gramEnd"/>
      <w:r>
        <w:rPr>
          <w:sz w:val="20"/>
        </w:rPr>
        <w:t xml:space="preserve"> the possibility of different amplification options, different models of randomized trials, looking at different things like health workers and so forth, helping individuals,</w:t>
      </w:r>
    </w:p>
    <w:p w14:paraId="59D0D27B" w14:textId="77777777" w:rsidR="00DD57D8" w:rsidRDefault="00DD57D8"/>
    <w:p w14:paraId="3B27ADB9" w14:textId="77777777" w:rsidR="00DD57D8" w:rsidRDefault="009778D5">
      <w:r>
        <w:rPr>
          <w:sz w:val="20"/>
        </w:rPr>
        <w:t xml:space="preserve">get used to amplification. </w:t>
      </w:r>
      <w:proofErr w:type="gramStart"/>
      <w:r>
        <w:rPr>
          <w:sz w:val="20"/>
        </w:rPr>
        <w:t>So</w:t>
      </w:r>
      <w:proofErr w:type="gramEnd"/>
      <w:r>
        <w:rPr>
          <w:sz w:val="20"/>
        </w:rPr>
        <w:t xml:space="preserve"> one of the studies had body hearing aids. </w:t>
      </w:r>
      <w:proofErr w:type="gramStart"/>
      <w:r>
        <w:rPr>
          <w:sz w:val="20"/>
        </w:rPr>
        <w:t>So</w:t>
      </w:r>
      <w:proofErr w:type="gramEnd"/>
      <w:r>
        <w:rPr>
          <w:sz w:val="20"/>
        </w:rPr>
        <w:t xml:space="preserve"> it was wide open. </w:t>
      </w:r>
      <w:proofErr w:type="gramStart"/>
      <w:r>
        <w:rPr>
          <w:sz w:val="20"/>
        </w:rPr>
        <w:t>So</w:t>
      </w:r>
      <w:proofErr w:type="gramEnd"/>
      <w:r>
        <w:rPr>
          <w:sz w:val="20"/>
        </w:rPr>
        <w:t xml:space="preserve"> for that first day, we were really looking for the experimental level as to drive this and our Pico</w:t>
      </w:r>
    </w:p>
    <w:p w14:paraId="7C406167" w14:textId="77777777" w:rsidR="00DD57D8" w:rsidRDefault="00DD57D8"/>
    <w:p w14:paraId="4CE5AC65" w14:textId="77777777" w:rsidR="00DD57D8" w:rsidRDefault="009778D5">
      <w:r>
        <w:rPr>
          <w:sz w:val="20"/>
        </w:rPr>
        <w:lastRenderedPageBreak/>
        <w:t xml:space="preserve">rubric of what was included and not included. And </w:t>
      </w:r>
      <w:proofErr w:type="gramStart"/>
      <w:r>
        <w:rPr>
          <w:sz w:val="20"/>
        </w:rPr>
        <w:t>so</w:t>
      </w:r>
      <w:proofErr w:type="gramEnd"/>
      <w:r>
        <w:rPr>
          <w:sz w:val="20"/>
        </w:rPr>
        <w:t xml:space="preserve"> we really didn't look specifically because it was so broad and heterogeneous, because again, it was the level of evidence that was going to drive the recommendation. But I think Dr. Jill has got some insights </w:t>
      </w:r>
      <w:proofErr w:type="gramStart"/>
      <w:r>
        <w:rPr>
          <w:sz w:val="20"/>
        </w:rPr>
        <w:t>into</w:t>
      </w:r>
      <w:proofErr w:type="gramEnd"/>
      <w:r>
        <w:rPr>
          <w:sz w:val="20"/>
        </w:rPr>
        <w:t>. This is a can that we kicked around the yard quite a bit while we were drafting the manuscript. And, um,</w:t>
      </w:r>
    </w:p>
    <w:p w14:paraId="221381D3" w14:textId="77777777" w:rsidR="00DD57D8" w:rsidRDefault="00DD57D8"/>
    <w:p w14:paraId="61683B0A" w14:textId="77777777" w:rsidR="00DD57D8" w:rsidRDefault="009778D5">
      <w:r>
        <w:rPr>
          <w:sz w:val="20"/>
        </w:rPr>
        <w:t xml:space="preserve">When we started this project, we were very optimistic that we would be able to do these </w:t>
      </w:r>
      <w:proofErr w:type="gramStart"/>
      <w:r>
        <w:rPr>
          <w:sz w:val="20"/>
        </w:rPr>
        <w:t>meta analyses</w:t>
      </w:r>
      <w:proofErr w:type="gramEnd"/>
      <w:r>
        <w:rPr>
          <w:sz w:val="20"/>
        </w:rPr>
        <w:t xml:space="preserve"> and subgroup analyses to see like, oh, well, what's the difference in effects between analog and digital? Or what's the difference in effects between the service delivery model and that service delivery model?</w:t>
      </w:r>
    </w:p>
    <w:p w14:paraId="76ADE218" w14:textId="77777777" w:rsidR="00DD57D8" w:rsidRDefault="00DD57D8"/>
    <w:p w14:paraId="07C7AF67" w14:textId="77777777" w:rsidR="00DD57D8" w:rsidRDefault="009778D5">
      <w:r>
        <w:rPr>
          <w:sz w:val="20"/>
        </w:rPr>
        <w:t xml:space="preserve">And like we had said earlier, you really need a good group, a good number of studies </w:t>
      </w:r>
      <w:proofErr w:type="gramStart"/>
      <w:r>
        <w:rPr>
          <w:sz w:val="20"/>
        </w:rPr>
        <w:t>in order to</w:t>
      </w:r>
      <w:proofErr w:type="gramEnd"/>
      <w:r>
        <w:rPr>
          <w:sz w:val="20"/>
        </w:rPr>
        <w:t xml:space="preserve"> be confident in what your synthesis results are in meta-analysis.</w:t>
      </w:r>
    </w:p>
    <w:p w14:paraId="12A0BF7D" w14:textId="77777777" w:rsidR="00DD57D8" w:rsidRDefault="00DD57D8"/>
    <w:p w14:paraId="3BDED34F" w14:textId="77777777" w:rsidR="00DD57D8" w:rsidRDefault="009778D5">
      <w:r>
        <w:rPr>
          <w:sz w:val="20"/>
        </w:rPr>
        <w:t xml:space="preserve">And unfortunately, those subgroup analyses were not in the cards this time. But I think that, you know, as these protocols come to fruition in terms of completed studies in the next go round, hopefully we'll be able to put some more science </w:t>
      </w:r>
      <w:proofErr w:type="gramStart"/>
      <w:r>
        <w:rPr>
          <w:sz w:val="20"/>
        </w:rPr>
        <w:t>to</w:t>
      </w:r>
      <w:proofErr w:type="gramEnd"/>
      <w:r>
        <w:rPr>
          <w:sz w:val="20"/>
        </w:rPr>
        <w:t xml:space="preserve"> this to answer some of those clinical questions. But I think that that's well </w:t>
      </w:r>
      <w:proofErr w:type="gramStart"/>
      <w:r>
        <w:rPr>
          <w:sz w:val="20"/>
        </w:rPr>
        <w:t>posed</w:t>
      </w:r>
      <w:proofErr w:type="gramEnd"/>
      <w:r>
        <w:rPr>
          <w:sz w:val="20"/>
        </w:rPr>
        <w:t>, Sarah. And I know that your professors would be proud.</w:t>
      </w:r>
    </w:p>
    <w:p w14:paraId="6E5D60AD" w14:textId="77777777" w:rsidR="00DD57D8" w:rsidRDefault="00DD57D8"/>
    <w:p w14:paraId="0F52CB08" w14:textId="77777777" w:rsidR="00DD57D8" w:rsidRDefault="009778D5">
      <w:r>
        <w:rPr>
          <w:sz w:val="20"/>
        </w:rPr>
        <w:t>And some of the RCTs had, like we included the one RCT that was in the last systematic review was all analog, as well as McArdle's work, randomized control trial, had digitally programmable hearing aids and some early digital hearing aids. But for the most part, Dr. Jill, most of the rest of them were digital. Correct. Yeah. Yeah.</w:t>
      </w:r>
    </w:p>
    <w:p w14:paraId="7643A0E2" w14:textId="77777777" w:rsidR="00DD57D8" w:rsidRDefault="00DD57D8"/>
    <w:p w14:paraId="1B7FFA09" w14:textId="77777777" w:rsidR="00DD57D8" w:rsidRDefault="009778D5">
      <w:r>
        <w:rPr>
          <w:sz w:val="20"/>
        </w:rPr>
        <w:t xml:space="preserve">And so then, when you're trying to make a comparison, you don't have a large enough sample in 1 of the boxes to do a comparison. So, but we're hopeful though, I think in the next round go round that we'll have enough studies to answer some of those questions. Because those were not the only areas that we wanted to </w:t>
      </w:r>
      <w:proofErr w:type="gramStart"/>
      <w:r>
        <w:rPr>
          <w:sz w:val="20"/>
        </w:rPr>
        <w:t>look into</w:t>
      </w:r>
      <w:proofErr w:type="gramEnd"/>
      <w:r>
        <w:rPr>
          <w:sz w:val="20"/>
        </w:rPr>
        <w:t xml:space="preserve"> for subgroup.</w:t>
      </w:r>
    </w:p>
    <w:p w14:paraId="17A7EF88" w14:textId="77777777" w:rsidR="00DD57D8" w:rsidRDefault="00DD57D8"/>
    <w:p w14:paraId="236CF8B5" w14:textId="1DEEC785" w:rsidR="00AE641D" w:rsidRDefault="009778D5" w:rsidP="00AE641D">
      <w:r>
        <w:rPr>
          <w:sz w:val="20"/>
        </w:rPr>
        <w:t xml:space="preserve">Along that line, the landscape in audiology is clearly changing and we're seeing a lot more OTC hearing aids on the market and on our patients, some with </w:t>
      </w:r>
      <w:proofErr w:type="gramStart"/>
      <w:r>
        <w:rPr>
          <w:sz w:val="20"/>
        </w:rPr>
        <w:t>really good</w:t>
      </w:r>
      <w:proofErr w:type="gramEnd"/>
      <w:r>
        <w:rPr>
          <w:sz w:val="20"/>
        </w:rPr>
        <w:t xml:space="preserve"> benefits to our patients. How would you, how might these findings apply to the new models of care that we're seeing with these patients who have OTC versus prescription hearing aids? Yeah, I think</w:t>
      </w:r>
      <w:r w:rsidR="00AE641D">
        <w:rPr>
          <w:sz w:val="20"/>
        </w:rPr>
        <w:t xml:space="preserve"> that there's </w:t>
      </w:r>
      <w:proofErr w:type="gramStart"/>
      <w:r w:rsidR="00AE641D">
        <w:rPr>
          <w:sz w:val="20"/>
        </w:rPr>
        <w:t>definitely some</w:t>
      </w:r>
      <w:proofErr w:type="gramEnd"/>
      <w:r w:rsidR="00AE641D">
        <w:rPr>
          <w:sz w:val="20"/>
        </w:rPr>
        <w:t xml:space="preserve"> implications there. I can't really state that this is all going to be applicable to the population who's using OTC hearing aids. But all things being equal, it may stand to reason that we may see benefits reaped from these OTC hearing aids.</w:t>
      </w:r>
    </w:p>
    <w:p w14:paraId="268DF87E" w14:textId="77777777" w:rsidR="00AE641D" w:rsidRDefault="00AE641D" w:rsidP="00AE641D"/>
    <w:p w14:paraId="2F82D137" w14:textId="77777777" w:rsidR="00AE641D" w:rsidRDefault="00AE641D" w:rsidP="00AE641D">
      <w:r>
        <w:rPr>
          <w:sz w:val="20"/>
        </w:rPr>
        <w:lastRenderedPageBreak/>
        <w:t xml:space="preserve">given that we saw good benefits in the 2007 systematic review, which included primarily the analog, digitally programmable, et cetera. So, you know, thinking that we had a grade B, even with, you know, older technology, it stands to reason that people will still be able to reap some benefits from that. But as far </w:t>
      </w:r>
      <w:proofErr w:type="gramStart"/>
      <w:r>
        <w:rPr>
          <w:sz w:val="20"/>
        </w:rPr>
        <w:t>as,</w:t>
      </w:r>
      <w:proofErr w:type="gramEnd"/>
      <w:r>
        <w:rPr>
          <w:sz w:val="20"/>
        </w:rPr>
        <w:t xml:space="preserve"> you know, the numbers, we don't really have that yet, but, you know, logic might say.</w:t>
      </w:r>
    </w:p>
    <w:p w14:paraId="48A103D8" w14:textId="77777777" w:rsidR="00AE641D" w:rsidRDefault="00AE641D" w:rsidP="00AE641D"/>
    <w:p w14:paraId="641D5FA4" w14:textId="77777777" w:rsidR="00AE641D" w:rsidRDefault="00AE641D" w:rsidP="00AE641D">
      <w:r>
        <w:rPr>
          <w:sz w:val="20"/>
        </w:rPr>
        <w:t xml:space="preserve">And it's </w:t>
      </w:r>
      <w:proofErr w:type="gramStart"/>
      <w:r>
        <w:rPr>
          <w:sz w:val="20"/>
        </w:rPr>
        <w:t>really hard</w:t>
      </w:r>
      <w:proofErr w:type="gramEnd"/>
      <w:r>
        <w:rPr>
          <w:sz w:val="20"/>
        </w:rPr>
        <w:t xml:space="preserve"> to, at this point, to say anything about </w:t>
      </w:r>
      <w:proofErr w:type="gramStart"/>
      <w:r>
        <w:rPr>
          <w:sz w:val="20"/>
        </w:rPr>
        <w:t>over-the-counter</w:t>
      </w:r>
      <w:proofErr w:type="gramEnd"/>
      <w:r>
        <w:rPr>
          <w:sz w:val="20"/>
        </w:rPr>
        <w:t>. Just in my work in the United Way Hearing Aid Bank, where we had a lot of students doing capstone projects,</w:t>
      </w:r>
    </w:p>
    <w:p w14:paraId="55EAFF2D" w14:textId="77777777" w:rsidR="00AE641D" w:rsidRDefault="00AE641D" w:rsidP="00AE641D"/>
    <w:p w14:paraId="334C5111" w14:textId="22EB5BA3" w:rsidR="00AE641D" w:rsidRDefault="00AE641D" w:rsidP="00AE641D">
      <w:r>
        <w:rPr>
          <w:sz w:val="20"/>
        </w:rPr>
        <w:t xml:space="preserve">um our patients were 170 percent of the </w:t>
      </w:r>
      <w:r w:rsidR="00402CB1">
        <w:rPr>
          <w:sz w:val="20"/>
        </w:rPr>
        <w:t>U</w:t>
      </w:r>
      <w:r>
        <w:rPr>
          <w:sz w:val="20"/>
        </w:rPr>
        <w:t>.</w:t>
      </w:r>
      <w:r w:rsidR="00402CB1">
        <w:rPr>
          <w:sz w:val="20"/>
        </w:rPr>
        <w:t>S.</w:t>
      </w:r>
      <w:r>
        <w:rPr>
          <w:sz w:val="20"/>
        </w:rPr>
        <w:t xml:space="preserve"> federal poverty level and lower accounting for household size and about four out of ten of them had tried over-the-counter hearing aids before they found finally found their way to us and our patients have multiple comorbidities like diabetes and so forth but </w:t>
      </w:r>
      <w:proofErr w:type="spellStart"/>
      <w:r>
        <w:rPr>
          <w:sz w:val="20"/>
        </w:rPr>
        <w:t>i</w:t>
      </w:r>
      <w:proofErr w:type="spellEnd"/>
      <w:r>
        <w:rPr>
          <w:sz w:val="20"/>
        </w:rPr>
        <w:t xml:space="preserve"> guess you know</w:t>
      </w:r>
    </w:p>
    <w:p w14:paraId="11CECC59" w14:textId="77777777" w:rsidR="00AE641D" w:rsidRDefault="00AE641D" w:rsidP="00AE641D"/>
    <w:p w14:paraId="45823DA3" w14:textId="2571C69C" w:rsidR="00AE641D" w:rsidRDefault="00AE641D" w:rsidP="00AE641D">
      <w:r>
        <w:rPr>
          <w:sz w:val="20"/>
        </w:rPr>
        <w:t xml:space="preserve">The main thing is, is it do they get </w:t>
      </w:r>
      <w:proofErr w:type="gramStart"/>
      <w:r>
        <w:rPr>
          <w:sz w:val="20"/>
        </w:rPr>
        <w:t>the hearing</w:t>
      </w:r>
      <w:proofErr w:type="gramEnd"/>
      <w:r>
        <w:rPr>
          <w:sz w:val="20"/>
        </w:rPr>
        <w:t xml:space="preserve"> aid on? Have they been able to self-fit the device to the point where they are wearing it? And I think wearing is the underlying common denominator. Because like you said, the in the drawer hearing aids, so many of those end up there and many over the counters do.</w:t>
      </w:r>
    </w:p>
    <w:p w14:paraId="30835EBF" w14:textId="77777777" w:rsidR="00AE641D" w:rsidRDefault="00AE641D" w:rsidP="00AE641D"/>
    <w:p w14:paraId="3AD698A2" w14:textId="77777777" w:rsidR="00AE641D" w:rsidRDefault="00AE641D" w:rsidP="00AE641D">
      <w:r>
        <w:rPr>
          <w:sz w:val="20"/>
        </w:rPr>
        <w:t xml:space="preserve">And I think most recently the new market track data came out and </w:t>
      </w:r>
      <w:proofErr w:type="gramStart"/>
      <w:r>
        <w:rPr>
          <w:sz w:val="20"/>
        </w:rPr>
        <w:t>shout</w:t>
      </w:r>
      <w:proofErr w:type="gramEnd"/>
      <w:r>
        <w:rPr>
          <w:sz w:val="20"/>
        </w:rPr>
        <w:t xml:space="preserve"> out to my one of my co-authors on a paper that we wrote for that, Lindsay Jorgensen. Hi. We were really interested to find that, you know, the population who's purchasing OTC hearing aids is very inherently different.</w:t>
      </w:r>
    </w:p>
    <w:p w14:paraId="55AA511F" w14:textId="77777777" w:rsidR="00AE641D" w:rsidRDefault="00AE641D" w:rsidP="00AE641D"/>
    <w:p w14:paraId="01F6FD0A" w14:textId="77777777" w:rsidR="00AE641D" w:rsidRDefault="00AE641D" w:rsidP="00AE641D">
      <w:r>
        <w:rPr>
          <w:sz w:val="20"/>
        </w:rPr>
        <w:t>from the typical patient population that we see in prescription hearing aids. They're younger, they're more diverse, et cetera. And then when you get to purchase an intent for their next set of hearing aids,</w:t>
      </w:r>
    </w:p>
    <w:p w14:paraId="7B5615E3" w14:textId="77777777" w:rsidR="00AE641D" w:rsidRDefault="00AE641D" w:rsidP="00AE641D"/>
    <w:p w14:paraId="30929A95" w14:textId="77777777" w:rsidR="00AE641D" w:rsidRDefault="00AE641D" w:rsidP="00AE641D">
      <w:proofErr w:type="gramStart"/>
      <w:r>
        <w:rPr>
          <w:sz w:val="20"/>
        </w:rPr>
        <w:t>The vast majority of</w:t>
      </w:r>
      <w:proofErr w:type="gramEnd"/>
      <w:r>
        <w:rPr>
          <w:sz w:val="20"/>
        </w:rPr>
        <w:t xml:space="preserve"> the people who responded to the </w:t>
      </w:r>
      <w:proofErr w:type="spellStart"/>
      <w:r>
        <w:rPr>
          <w:sz w:val="20"/>
        </w:rPr>
        <w:t>MarketTrack</w:t>
      </w:r>
      <w:proofErr w:type="spellEnd"/>
      <w:r>
        <w:rPr>
          <w:sz w:val="20"/>
        </w:rPr>
        <w:t xml:space="preserve"> survey said, you know, for my next set, really thinking about a prescription hearing aid. </w:t>
      </w:r>
      <w:proofErr w:type="gramStart"/>
      <w:r>
        <w:rPr>
          <w:sz w:val="20"/>
        </w:rPr>
        <w:t>So</w:t>
      </w:r>
      <w:proofErr w:type="gramEnd"/>
      <w:r>
        <w:rPr>
          <w:sz w:val="20"/>
        </w:rPr>
        <w:t xml:space="preserve"> I think that that's exciting to hear because, you know, we were in a very uncertain time when the FDA, you know, said, hey, you're going to need to create a new classification of OTC hearing aids.</w:t>
      </w:r>
    </w:p>
    <w:p w14:paraId="03410CF1" w14:textId="77777777" w:rsidR="00AE641D" w:rsidRDefault="00AE641D" w:rsidP="00AE641D"/>
    <w:p w14:paraId="719A1F9D" w14:textId="77777777" w:rsidR="00AE641D" w:rsidRDefault="00AE641D" w:rsidP="00AE641D">
      <w:r>
        <w:rPr>
          <w:sz w:val="20"/>
        </w:rPr>
        <w:t xml:space="preserve">But I think that access was what the underpinning for that decision was the entire time. And I think that that's been wildly successful. And for people who maybe were not as successful as they hoped they would be, they're planning on seeking care with an audiologist and obtaining those prescription hearing aids in the future. </w:t>
      </w:r>
      <w:proofErr w:type="gramStart"/>
      <w:r>
        <w:rPr>
          <w:sz w:val="20"/>
        </w:rPr>
        <w:t>So</w:t>
      </w:r>
      <w:proofErr w:type="gramEnd"/>
      <w:r>
        <w:rPr>
          <w:sz w:val="20"/>
        </w:rPr>
        <w:t xml:space="preserve"> I think that that's </w:t>
      </w:r>
      <w:proofErr w:type="gramStart"/>
      <w:r>
        <w:rPr>
          <w:sz w:val="20"/>
        </w:rPr>
        <w:t>really great</w:t>
      </w:r>
      <w:proofErr w:type="gramEnd"/>
      <w:r>
        <w:rPr>
          <w:sz w:val="20"/>
        </w:rPr>
        <w:t xml:space="preserve"> news in terms of the market moving forward.</w:t>
      </w:r>
    </w:p>
    <w:p w14:paraId="40BBAE5E" w14:textId="77777777" w:rsidR="00AE641D" w:rsidRDefault="00AE641D" w:rsidP="00AE641D"/>
    <w:p w14:paraId="7B1D1EF1" w14:textId="77777777" w:rsidR="00AE641D" w:rsidRDefault="00AE641D" w:rsidP="00AE641D">
      <w:r>
        <w:rPr>
          <w:sz w:val="20"/>
        </w:rPr>
        <w:t>Absolutely. I think that is great news. And I think that's really a relief for a lot of audiologists who have been worried about OTCs, you know, hurting the prescription hearing aid market to know that if anything, hopefully this is going to drive more people to seek out our services in the future, which is really what we all could have hoped to get from the OTC model of care.</w:t>
      </w:r>
    </w:p>
    <w:p w14:paraId="2738F8BE" w14:textId="77777777" w:rsidR="00AE641D" w:rsidRDefault="00AE641D" w:rsidP="00AE641D"/>
    <w:p w14:paraId="4FAB47CC" w14:textId="77777777" w:rsidR="00AE641D" w:rsidRDefault="00AE641D" w:rsidP="00AE641D">
      <w:r>
        <w:rPr>
          <w:sz w:val="20"/>
        </w:rPr>
        <w:t xml:space="preserve">I think, you know, one of the things that's great about this systematic review and about both of y'all getting to </w:t>
      </w:r>
      <w:proofErr w:type="gramStart"/>
      <w:r>
        <w:rPr>
          <w:sz w:val="20"/>
        </w:rPr>
        <w:t>collaborate together</w:t>
      </w:r>
      <w:proofErr w:type="gramEnd"/>
      <w:r>
        <w:rPr>
          <w:sz w:val="20"/>
        </w:rPr>
        <w:t xml:space="preserve"> on it is that you have really worked together for a while on many different projects. And one of those projects was back in 2024, you published in the American Journal of Audiology, you know,</w:t>
      </w:r>
    </w:p>
    <w:p w14:paraId="78EE2E7A" w14:textId="77777777" w:rsidR="00AE641D" w:rsidRDefault="00AE641D" w:rsidP="00AE641D"/>
    <w:p w14:paraId="647A0890" w14:textId="77777777" w:rsidR="00AE641D" w:rsidRDefault="00AE641D" w:rsidP="00AE641D">
      <w:r>
        <w:rPr>
          <w:sz w:val="20"/>
        </w:rPr>
        <w:t xml:space="preserve">a benefit cost analysis of hearing aids, over-the-counter hearing devices and hearing aid services, which really ties </w:t>
      </w:r>
      <w:proofErr w:type="gramStart"/>
      <w:r>
        <w:rPr>
          <w:sz w:val="20"/>
        </w:rPr>
        <w:t>in to</w:t>
      </w:r>
      <w:proofErr w:type="gramEnd"/>
      <w:r>
        <w:rPr>
          <w:sz w:val="20"/>
        </w:rPr>
        <w:t xml:space="preserve"> a lot about what we've been discussing today. What links really do you see between the project that was published back in 2024 and the systematic review that we've been discussing today?</w:t>
      </w:r>
    </w:p>
    <w:p w14:paraId="38A75B19" w14:textId="77777777" w:rsidR="00AE641D" w:rsidRDefault="00AE641D" w:rsidP="00AE641D"/>
    <w:p w14:paraId="075E9F4F" w14:textId="77777777" w:rsidR="00AE641D" w:rsidRDefault="00AE641D" w:rsidP="00AE641D">
      <w:r>
        <w:rPr>
          <w:sz w:val="20"/>
        </w:rPr>
        <w:t xml:space="preserve">Yeah, I think </w:t>
      </w:r>
      <w:proofErr w:type="gramStart"/>
      <w:r>
        <w:rPr>
          <w:sz w:val="20"/>
        </w:rPr>
        <w:t>that there's,</w:t>
      </w:r>
      <w:proofErr w:type="gramEnd"/>
      <w:r>
        <w:rPr>
          <w:sz w:val="20"/>
        </w:rPr>
        <w:t xml:space="preserve"> there's plenty of links there in terms of clinical applications. You know, the </w:t>
      </w:r>
      <w:proofErr w:type="gramStart"/>
      <w:r>
        <w:rPr>
          <w:sz w:val="20"/>
        </w:rPr>
        <w:t>health related</w:t>
      </w:r>
      <w:proofErr w:type="gramEnd"/>
      <w:r>
        <w:rPr>
          <w:sz w:val="20"/>
        </w:rPr>
        <w:t xml:space="preserve"> quality of life piece is </w:t>
      </w:r>
      <w:proofErr w:type="gramStart"/>
      <w:r>
        <w:rPr>
          <w:sz w:val="20"/>
        </w:rPr>
        <w:t>really just</w:t>
      </w:r>
      <w:proofErr w:type="gramEnd"/>
      <w:r>
        <w:rPr>
          <w:sz w:val="20"/>
        </w:rPr>
        <w:t xml:space="preserve"> getting at, you know, what are the outcomes with these things? But the benefit cost analysis is similar yet different and it has as this extra layer to it.</w:t>
      </w:r>
    </w:p>
    <w:p w14:paraId="54124947" w14:textId="77777777" w:rsidR="00AE641D" w:rsidRDefault="00AE641D" w:rsidP="00AE641D"/>
    <w:p w14:paraId="5C920FBE" w14:textId="77777777" w:rsidR="00AE641D" w:rsidRDefault="00AE641D" w:rsidP="00AE641D">
      <w:r>
        <w:rPr>
          <w:sz w:val="20"/>
        </w:rPr>
        <w:t xml:space="preserve">where not only are we worried about outcomes, </w:t>
      </w:r>
      <w:proofErr w:type="gramStart"/>
      <w:r>
        <w:rPr>
          <w:sz w:val="20"/>
        </w:rPr>
        <w:t>we're</w:t>
      </w:r>
      <w:proofErr w:type="gramEnd"/>
      <w:r>
        <w:rPr>
          <w:sz w:val="20"/>
        </w:rPr>
        <w:t xml:space="preserve"> worried about outcomes per dollar spent, basically. And, you know, it's all linked together. You know, we've got outcomes baked into it. The benefit cost analysis was </w:t>
      </w:r>
      <w:proofErr w:type="gramStart"/>
      <w:r>
        <w:rPr>
          <w:sz w:val="20"/>
        </w:rPr>
        <w:t>definitely kind</w:t>
      </w:r>
      <w:proofErr w:type="gramEnd"/>
      <w:r>
        <w:rPr>
          <w:sz w:val="20"/>
        </w:rPr>
        <w:t xml:space="preserve"> of a paradigm shift. We don't have a lot of examples of those in audiology. We were reviewing the literature on the topic, but come to find out,</w:t>
      </w:r>
    </w:p>
    <w:p w14:paraId="6A72DBE4" w14:textId="77777777" w:rsidR="00AE641D" w:rsidRDefault="00AE641D" w:rsidP="00AE641D"/>
    <w:p w14:paraId="536A9AEF" w14:textId="77777777" w:rsidR="00AE641D" w:rsidRDefault="00AE641D" w:rsidP="00AE641D">
      <w:r>
        <w:rPr>
          <w:sz w:val="20"/>
        </w:rPr>
        <w:t>Benefit-cost analyses are very useful, particularly when advocating at state legislative, federally legislative, and just general budgetary hearings. Because you go in front of your state legislature and you're like, "Guys, we should really cover this stuff." It will give a two-point increase on the revised hearing handicap inventory per dollar spent.</w:t>
      </w:r>
    </w:p>
    <w:p w14:paraId="3BC6AC40" w14:textId="77777777" w:rsidR="00AE641D" w:rsidRDefault="00AE641D" w:rsidP="00AE641D"/>
    <w:p w14:paraId="4FCADC87" w14:textId="77777777" w:rsidR="00AE641D" w:rsidRDefault="00AE641D" w:rsidP="00AE641D">
      <w:r>
        <w:rPr>
          <w:sz w:val="20"/>
        </w:rPr>
        <w:t xml:space="preserve">That doesn't help them understand what those impacts are. And </w:t>
      </w:r>
      <w:proofErr w:type="gramStart"/>
      <w:r>
        <w:rPr>
          <w:sz w:val="20"/>
        </w:rPr>
        <w:t>so</w:t>
      </w:r>
      <w:proofErr w:type="gramEnd"/>
      <w:r>
        <w:rPr>
          <w:sz w:val="20"/>
        </w:rPr>
        <w:t xml:space="preserve"> the cool thing about the benefit cost analysis is that everything is in dollars, that, you know, the actual quote unquote benefits are measured, at least in our study, as willingness to pay. And we, you know, kind of equate that with outcomes and utility in the same way that, you know, if I ask you how much you would be willing to pay for a new cell phone, I imagine that it would be</w:t>
      </w:r>
    </w:p>
    <w:p w14:paraId="347B199C" w14:textId="77777777" w:rsidR="00AE641D" w:rsidRDefault="00AE641D" w:rsidP="00AE641D"/>
    <w:p w14:paraId="71924518" w14:textId="77777777" w:rsidR="00AE641D" w:rsidRDefault="00AE641D" w:rsidP="00AE641D">
      <w:r>
        <w:rPr>
          <w:sz w:val="20"/>
        </w:rPr>
        <w:lastRenderedPageBreak/>
        <w:t xml:space="preserve">quite a large amount because you see great benefit in that, </w:t>
      </w:r>
      <w:proofErr w:type="gramStart"/>
      <w:r>
        <w:rPr>
          <w:sz w:val="20"/>
        </w:rPr>
        <w:t>right?</w:t>
      </w:r>
      <w:proofErr w:type="gramEnd"/>
      <w:r>
        <w:rPr>
          <w:sz w:val="20"/>
        </w:rPr>
        <w:t xml:space="preserve"> And so being able to talk in dollars and cents to these policymakers we felt was very, very important. And, you know, I'm looking forward to doing more work in this area that it's not just hearing aids that we need to be able to communicate about. It's diagnostic testing</w:t>
      </w:r>
      <w:proofErr w:type="gramStart"/>
      <w:r>
        <w:rPr>
          <w:sz w:val="20"/>
        </w:rPr>
        <w:t>, it's</w:t>
      </w:r>
      <w:proofErr w:type="gramEnd"/>
      <w:r>
        <w:rPr>
          <w:sz w:val="20"/>
        </w:rPr>
        <w:t xml:space="preserve"> vestibular</w:t>
      </w:r>
      <w:proofErr w:type="gramStart"/>
      <w:r>
        <w:rPr>
          <w:sz w:val="20"/>
        </w:rPr>
        <w:t>, it's</w:t>
      </w:r>
      <w:proofErr w:type="gramEnd"/>
      <w:r>
        <w:rPr>
          <w:sz w:val="20"/>
        </w:rPr>
        <w:t xml:space="preserve"> auditory processing</w:t>
      </w:r>
      <w:proofErr w:type="gramStart"/>
      <w:r>
        <w:rPr>
          <w:sz w:val="20"/>
        </w:rPr>
        <w:t>, it's</w:t>
      </w:r>
      <w:proofErr w:type="gramEnd"/>
      <w:r>
        <w:rPr>
          <w:sz w:val="20"/>
        </w:rPr>
        <w:t xml:space="preserve"> tinnitus, it's everything.</w:t>
      </w:r>
    </w:p>
    <w:p w14:paraId="1371983E" w14:textId="77777777" w:rsidR="00AE641D" w:rsidRDefault="00AE641D" w:rsidP="00AE641D"/>
    <w:p w14:paraId="07EA3301" w14:textId="77777777" w:rsidR="00AE641D" w:rsidRDefault="00AE641D" w:rsidP="00AE641D">
      <w:proofErr w:type="gramStart"/>
      <w:r>
        <w:rPr>
          <w:sz w:val="20"/>
        </w:rPr>
        <w:t>So</w:t>
      </w:r>
      <w:proofErr w:type="gramEnd"/>
      <w:r>
        <w:rPr>
          <w:sz w:val="20"/>
        </w:rPr>
        <w:t xml:space="preserve"> I think that that was kind of the link there is that outcomes are </w:t>
      </w:r>
      <w:proofErr w:type="gramStart"/>
      <w:r>
        <w:rPr>
          <w:sz w:val="20"/>
        </w:rPr>
        <w:t>baked in</w:t>
      </w:r>
      <w:proofErr w:type="gramEnd"/>
      <w:r>
        <w:rPr>
          <w:sz w:val="20"/>
        </w:rPr>
        <w:t xml:space="preserve"> </w:t>
      </w:r>
      <w:proofErr w:type="gramStart"/>
      <w:r>
        <w:rPr>
          <w:sz w:val="20"/>
        </w:rPr>
        <w:t>everywhere, but</w:t>
      </w:r>
      <w:proofErr w:type="gramEnd"/>
      <w:r>
        <w:rPr>
          <w:sz w:val="20"/>
        </w:rPr>
        <w:t xml:space="preserve"> benefit cost analysis is really getting us into the policy leagues. And I think that that's where the Academy has been a great shining star in getting us in front of the legislature and </w:t>
      </w:r>
      <w:proofErr w:type="gramStart"/>
      <w:r>
        <w:rPr>
          <w:sz w:val="20"/>
        </w:rPr>
        <w:t>having</w:t>
      </w:r>
      <w:proofErr w:type="gramEnd"/>
      <w:r>
        <w:rPr>
          <w:sz w:val="20"/>
        </w:rPr>
        <w:t xml:space="preserve"> </w:t>
      </w:r>
      <w:proofErr w:type="gramStart"/>
      <w:r>
        <w:rPr>
          <w:sz w:val="20"/>
        </w:rPr>
        <w:t>really good</w:t>
      </w:r>
      <w:proofErr w:type="gramEnd"/>
      <w:r>
        <w:rPr>
          <w:sz w:val="20"/>
        </w:rPr>
        <w:t>, solid advocacy efforts.</w:t>
      </w:r>
    </w:p>
    <w:p w14:paraId="3EB374D8" w14:textId="77777777" w:rsidR="00AE641D" w:rsidRDefault="00AE641D" w:rsidP="00AE641D"/>
    <w:p w14:paraId="05966740" w14:textId="77777777" w:rsidR="00AE641D" w:rsidRDefault="00AE641D" w:rsidP="00AE641D">
      <w:r>
        <w:rPr>
          <w:sz w:val="20"/>
        </w:rPr>
        <w:t xml:space="preserve">strategic plans and just functioning so that as this evidence continues to grow, we will have more to say in those meetings that </w:t>
      </w:r>
      <w:proofErr w:type="gramStart"/>
      <w:r>
        <w:rPr>
          <w:sz w:val="20"/>
        </w:rPr>
        <w:t>meets</w:t>
      </w:r>
      <w:proofErr w:type="gramEnd"/>
      <w:r>
        <w:rPr>
          <w:sz w:val="20"/>
        </w:rPr>
        <w:t xml:space="preserve"> the needs and the language of the people that we're talking to in those rooms who are making the decisions. And in working with health equity, and this is Dr. Dilla forging her way into new frontiers for our field and</w:t>
      </w:r>
    </w:p>
    <w:p w14:paraId="7603C17D" w14:textId="77777777" w:rsidR="00AE641D" w:rsidRDefault="00AE641D" w:rsidP="00AE641D"/>
    <w:p w14:paraId="0922BDF1" w14:textId="77777777" w:rsidR="00AE641D" w:rsidRDefault="00AE641D" w:rsidP="00AE641D">
      <w:r>
        <w:rPr>
          <w:sz w:val="20"/>
        </w:rPr>
        <w:t xml:space="preserve">I was so fortunate for her to be able to have her apply some of her health economics to our patients in the United Way </w:t>
      </w:r>
      <w:proofErr w:type="gramStart"/>
      <w:r>
        <w:rPr>
          <w:sz w:val="20"/>
        </w:rPr>
        <w:t>Hearing Aid</w:t>
      </w:r>
      <w:proofErr w:type="gramEnd"/>
      <w:r>
        <w:rPr>
          <w:sz w:val="20"/>
        </w:rPr>
        <w:t xml:space="preserve"> Bank. And how much would they be willing to pay for a prescription fit hearing aid? And most of our patients had an annual or a monthly income of $1,100. </w:t>
      </w:r>
      <w:proofErr w:type="gramStart"/>
      <w:r>
        <w:rPr>
          <w:sz w:val="20"/>
        </w:rPr>
        <w:t>So</w:t>
      </w:r>
      <w:proofErr w:type="gramEnd"/>
      <w:r>
        <w:rPr>
          <w:sz w:val="20"/>
        </w:rPr>
        <w:t xml:space="preserve"> they would have been ready, willing to pay $250 for a hearing aid, which for them is a lot.</w:t>
      </w:r>
    </w:p>
    <w:p w14:paraId="14DD7ED3" w14:textId="77777777" w:rsidR="00AE641D" w:rsidRDefault="00AE641D" w:rsidP="00AE641D"/>
    <w:p w14:paraId="105727F1" w14:textId="77777777" w:rsidR="00AE641D" w:rsidRDefault="00AE641D" w:rsidP="00AE641D">
      <w:r>
        <w:rPr>
          <w:sz w:val="20"/>
        </w:rPr>
        <w:t xml:space="preserve">But out of 50 respondents, only two would be willing to spend anything on </w:t>
      </w:r>
      <w:proofErr w:type="gramStart"/>
      <w:r>
        <w:rPr>
          <w:sz w:val="20"/>
        </w:rPr>
        <w:t>an over</w:t>
      </w:r>
      <w:proofErr w:type="gramEnd"/>
      <w:r>
        <w:rPr>
          <w:sz w:val="20"/>
        </w:rPr>
        <w:t xml:space="preserve">-the-counter hearing aid. And that bodes well for how important our services </w:t>
      </w:r>
      <w:proofErr w:type="gramStart"/>
      <w:r>
        <w:rPr>
          <w:sz w:val="20"/>
        </w:rPr>
        <w:t>is</w:t>
      </w:r>
      <w:proofErr w:type="gramEnd"/>
      <w:r>
        <w:rPr>
          <w:sz w:val="20"/>
        </w:rPr>
        <w:t xml:space="preserve"> because in the United Way Hearing Aid Bank,</w:t>
      </w:r>
    </w:p>
    <w:p w14:paraId="7AA4005E" w14:textId="77777777" w:rsidR="00AE641D" w:rsidRDefault="00AE641D" w:rsidP="00AE641D"/>
    <w:p w14:paraId="00AF22B8" w14:textId="77777777" w:rsidR="00AE641D" w:rsidRDefault="00AE641D" w:rsidP="00AE641D">
      <w:r>
        <w:rPr>
          <w:sz w:val="20"/>
        </w:rPr>
        <w:t xml:space="preserve">The services are bundled in with the hearing </w:t>
      </w:r>
      <w:proofErr w:type="gramStart"/>
      <w:r>
        <w:rPr>
          <w:sz w:val="20"/>
        </w:rPr>
        <w:t>aid</w:t>
      </w:r>
      <w:proofErr w:type="gramEnd"/>
      <w:r>
        <w:rPr>
          <w:sz w:val="20"/>
        </w:rPr>
        <w:t xml:space="preserve"> and we have, you know, fitting a two week and a </w:t>
      </w:r>
      <w:proofErr w:type="gramStart"/>
      <w:r>
        <w:rPr>
          <w:sz w:val="20"/>
        </w:rPr>
        <w:t>four week follow up</w:t>
      </w:r>
      <w:proofErr w:type="gramEnd"/>
      <w:r>
        <w:rPr>
          <w:sz w:val="20"/>
        </w:rPr>
        <w:t xml:space="preserve"> because many of our patients need a little bit more help to be successful. So that indicates for me when we talk about health equities that</w:t>
      </w:r>
    </w:p>
    <w:p w14:paraId="59D39707" w14:textId="77777777" w:rsidR="00AE641D" w:rsidRDefault="00AE641D" w:rsidP="00AE641D"/>
    <w:p w14:paraId="2555CB80" w14:textId="77777777" w:rsidR="00AE641D" w:rsidRDefault="00AE641D" w:rsidP="00AE641D">
      <w:r>
        <w:rPr>
          <w:sz w:val="20"/>
        </w:rPr>
        <w:t xml:space="preserve">The prescription fit model and follow-up services </w:t>
      </w:r>
      <w:proofErr w:type="gramStart"/>
      <w:r>
        <w:rPr>
          <w:sz w:val="20"/>
        </w:rPr>
        <w:t>is</w:t>
      </w:r>
      <w:proofErr w:type="gramEnd"/>
      <w:r>
        <w:rPr>
          <w:sz w:val="20"/>
        </w:rPr>
        <w:t xml:space="preserve"> so important and that the </w:t>
      </w:r>
      <w:proofErr w:type="gramStart"/>
      <w:r>
        <w:rPr>
          <w:sz w:val="20"/>
        </w:rPr>
        <w:t>over-the-counter</w:t>
      </w:r>
      <w:proofErr w:type="gramEnd"/>
      <w:r>
        <w:rPr>
          <w:sz w:val="20"/>
        </w:rPr>
        <w:t xml:space="preserve"> sometimes to those patients that have are just extra challenged may not be appropriate because that support's not there and they're not necessarily good with technology.</w:t>
      </w:r>
    </w:p>
    <w:p w14:paraId="676CB847" w14:textId="77777777" w:rsidR="00AE641D" w:rsidRDefault="00AE641D" w:rsidP="00AE641D"/>
    <w:p w14:paraId="50E66045" w14:textId="77777777" w:rsidR="00AE641D" w:rsidRDefault="00AE641D" w:rsidP="00AE641D">
      <w:r>
        <w:rPr>
          <w:sz w:val="20"/>
        </w:rPr>
        <w:t xml:space="preserve">Yeah, I think that that scores are underscores a great point. Dr. Johnson that, you know, in the not the United Way Hearing Aid Bank, you know, </w:t>
      </w:r>
      <w:proofErr w:type="gramStart"/>
      <w:r>
        <w:rPr>
          <w:sz w:val="20"/>
        </w:rPr>
        <w:t>low income</w:t>
      </w:r>
      <w:proofErr w:type="gramEnd"/>
      <w:r>
        <w:rPr>
          <w:sz w:val="20"/>
        </w:rPr>
        <w:t xml:space="preserve"> </w:t>
      </w:r>
      <w:proofErr w:type="gramStart"/>
      <w:r>
        <w:rPr>
          <w:sz w:val="20"/>
        </w:rPr>
        <w:t>individuals</w:t>
      </w:r>
      <w:proofErr w:type="gramEnd"/>
      <w:r>
        <w:rPr>
          <w:sz w:val="20"/>
        </w:rPr>
        <w:t xml:space="preserve"> study, but the, you know, kind of broader study that we did. This was the first time that we had teased out what people would be willing to pay for hearing aids and</w:t>
      </w:r>
    </w:p>
    <w:p w14:paraId="31082729" w14:textId="77777777" w:rsidR="00AE641D" w:rsidRDefault="00AE641D" w:rsidP="00AE641D"/>
    <w:p w14:paraId="20D31F8C" w14:textId="77777777" w:rsidR="00AE641D" w:rsidRDefault="00AE641D" w:rsidP="00AE641D">
      <w:r>
        <w:rPr>
          <w:sz w:val="20"/>
        </w:rPr>
        <w:t xml:space="preserve">services separately. And what we found is that those services have an inherent value and people are willing to pay for those. And so, you know, bundled versus unbundled versus itemized is a whole other episode, you know, that could be, you know, done for this podcast. But, you know, for those of you who are thinking, well, I don't know that people would pay for this. Our research </w:t>
      </w:r>
      <w:proofErr w:type="gramStart"/>
      <w:r>
        <w:rPr>
          <w:sz w:val="20"/>
        </w:rPr>
        <w:t>is indicating</w:t>
      </w:r>
      <w:proofErr w:type="gramEnd"/>
      <w:r>
        <w:rPr>
          <w:sz w:val="20"/>
        </w:rPr>
        <w:t xml:space="preserve"> that it would. And, you know,</w:t>
      </w:r>
    </w:p>
    <w:p w14:paraId="5E6DF48E" w14:textId="77777777" w:rsidR="00AE641D" w:rsidRDefault="00AE641D" w:rsidP="00AE641D"/>
    <w:p w14:paraId="3B4BDC5B" w14:textId="77777777" w:rsidR="00AE641D" w:rsidRDefault="00AE641D" w:rsidP="00AE641D">
      <w:r>
        <w:rPr>
          <w:sz w:val="20"/>
        </w:rPr>
        <w:t xml:space="preserve">Or they would, and anecdotally, any clinics who have kind of split these things out have not seen major issues with that in terms of office visit fees, et cetera, payment for </w:t>
      </w:r>
      <w:proofErr w:type="gramStart"/>
      <w:r>
        <w:rPr>
          <w:sz w:val="20"/>
        </w:rPr>
        <w:t>real-ear</w:t>
      </w:r>
      <w:proofErr w:type="gramEnd"/>
      <w:r>
        <w:rPr>
          <w:sz w:val="20"/>
        </w:rPr>
        <w:t xml:space="preserve"> measures out of pocket.</w:t>
      </w:r>
    </w:p>
    <w:p w14:paraId="685150B2" w14:textId="77777777" w:rsidR="00AE641D" w:rsidRDefault="00AE641D" w:rsidP="00AE641D"/>
    <w:p w14:paraId="12919B00" w14:textId="77777777" w:rsidR="00AE641D" w:rsidRDefault="00AE641D" w:rsidP="00AE641D">
      <w:r>
        <w:rPr>
          <w:sz w:val="20"/>
        </w:rPr>
        <w:t xml:space="preserve">And to take it back to the health-related quality of life systematic review, that again, those services were so </w:t>
      </w:r>
      <w:proofErr w:type="gramStart"/>
      <w:r>
        <w:rPr>
          <w:sz w:val="20"/>
        </w:rPr>
        <w:t>important</w:t>
      </w:r>
      <w:proofErr w:type="gramEnd"/>
      <w:r>
        <w:rPr>
          <w:sz w:val="20"/>
        </w:rPr>
        <w:t xml:space="preserve"> and they were embedded with </w:t>
      </w:r>
      <w:proofErr w:type="gramStart"/>
      <w:r>
        <w:rPr>
          <w:sz w:val="20"/>
        </w:rPr>
        <w:t>the majority of</w:t>
      </w:r>
      <w:proofErr w:type="gramEnd"/>
      <w:r>
        <w:rPr>
          <w:sz w:val="20"/>
        </w:rPr>
        <w:t xml:space="preserve"> the clinical trials, so that any gains that we've seen, this grade A recommendation,</w:t>
      </w:r>
    </w:p>
    <w:p w14:paraId="76F41CC6" w14:textId="77777777" w:rsidR="00AE641D" w:rsidRDefault="00AE641D" w:rsidP="00AE641D"/>
    <w:p w14:paraId="0E00C69A" w14:textId="77777777" w:rsidR="00AE641D" w:rsidRDefault="00AE641D" w:rsidP="00AE641D">
      <w:r>
        <w:rPr>
          <w:sz w:val="20"/>
        </w:rPr>
        <w:t xml:space="preserve">It's the hearing aid, using the hearing aid in addition to the services and follow-up care. So that bodes well, but your questions </w:t>
      </w:r>
      <w:proofErr w:type="gramStart"/>
      <w:r>
        <w:rPr>
          <w:sz w:val="20"/>
        </w:rPr>
        <w:t>to us are so well put</w:t>
      </w:r>
      <w:proofErr w:type="gramEnd"/>
      <w:r>
        <w:rPr>
          <w:sz w:val="20"/>
        </w:rPr>
        <w:t xml:space="preserve"> in terms of looking at what the future holds. And hopefully as more studies are </w:t>
      </w:r>
      <w:proofErr w:type="gramStart"/>
      <w:r>
        <w:rPr>
          <w:sz w:val="20"/>
        </w:rPr>
        <w:t>done, that</w:t>
      </w:r>
      <w:proofErr w:type="gramEnd"/>
      <w:r>
        <w:rPr>
          <w:sz w:val="20"/>
        </w:rPr>
        <w:t xml:space="preserve"> we'll be able to have answers to different technologies and things like that.</w:t>
      </w:r>
    </w:p>
    <w:p w14:paraId="4ECFC05C" w14:textId="77777777" w:rsidR="00AE641D" w:rsidRDefault="00AE641D" w:rsidP="00AE641D"/>
    <w:p w14:paraId="13136F07" w14:textId="77777777" w:rsidR="00AE641D" w:rsidRDefault="00AE641D" w:rsidP="00AE641D">
      <w:r>
        <w:rPr>
          <w:sz w:val="20"/>
        </w:rPr>
        <w:t xml:space="preserve">Yeah, and that goes right into my next question. </w:t>
      </w:r>
      <w:proofErr w:type="gramStart"/>
      <w:r>
        <w:rPr>
          <w:sz w:val="20"/>
        </w:rPr>
        <w:t>So</w:t>
      </w:r>
      <w:proofErr w:type="gramEnd"/>
      <w:r>
        <w:rPr>
          <w:sz w:val="20"/>
        </w:rPr>
        <w:t xml:space="preserve"> as we get close to wrapping up, what unanswered questions remain about the broader health impacts of hearing aid use? Dr. Gilla has great visions for</w:t>
      </w:r>
    </w:p>
    <w:p w14:paraId="6B971EB5" w14:textId="77777777" w:rsidR="00AE641D" w:rsidRDefault="00AE641D" w:rsidP="00AE641D"/>
    <w:p w14:paraId="1F81E451" w14:textId="77777777" w:rsidR="00AE641D" w:rsidRDefault="00AE641D" w:rsidP="00AE641D">
      <w:r>
        <w:rPr>
          <w:sz w:val="20"/>
        </w:rPr>
        <w:t>cognition, balance, and mental health. Would you like to say a little bit about specific aim too? Sure. I think that those are the primary unanswered questions coming out of the systematic review. Because we talked about how you talk to patients about the findings of the systematic review that's working and in press right now. We can say with good certainty that you'll reap these benefits in hearing and just general quality of life. But</w:t>
      </w:r>
    </w:p>
    <w:p w14:paraId="5520B3E4" w14:textId="77777777" w:rsidR="00AE641D" w:rsidRDefault="00AE641D" w:rsidP="00AE641D"/>
    <w:p w14:paraId="62A22212" w14:textId="77777777" w:rsidR="00AE641D" w:rsidRDefault="00AE641D" w:rsidP="00AE641D">
      <w:r>
        <w:rPr>
          <w:sz w:val="20"/>
        </w:rPr>
        <w:t>What a powerful thing to, you know, if we could say that, you know, hearing aids can improve your mental health, hearing aids can improve your cognition, hearing aids can improve your balance, because those are, you know, some of the things, A, that are relevant.</w:t>
      </w:r>
    </w:p>
    <w:p w14:paraId="0101EA21" w14:textId="77777777" w:rsidR="00AE641D" w:rsidRDefault="00AE641D" w:rsidP="00AE641D"/>
    <w:p w14:paraId="417FA272" w14:textId="77777777" w:rsidR="00AE641D" w:rsidRDefault="00AE641D" w:rsidP="00AE641D">
      <w:proofErr w:type="gramStart"/>
      <w:r>
        <w:rPr>
          <w:sz w:val="20"/>
        </w:rPr>
        <w:t>you</w:t>
      </w:r>
      <w:proofErr w:type="gramEnd"/>
      <w:r>
        <w:rPr>
          <w:sz w:val="20"/>
        </w:rPr>
        <w:t xml:space="preserve"> know, big ticket items for insurers to begin with. We're talking about falls, you know, mental health concerns, you know, cognition, just downstream effects and costs for </w:t>
      </w:r>
      <w:proofErr w:type="gramStart"/>
      <w:r>
        <w:rPr>
          <w:sz w:val="20"/>
        </w:rPr>
        <w:t>the care</w:t>
      </w:r>
      <w:proofErr w:type="gramEnd"/>
      <w:r>
        <w:rPr>
          <w:sz w:val="20"/>
        </w:rPr>
        <w:t xml:space="preserve">. And </w:t>
      </w:r>
      <w:proofErr w:type="gramStart"/>
      <w:r>
        <w:rPr>
          <w:sz w:val="20"/>
        </w:rPr>
        <w:t>so</w:t>
      </w:r>
      <w:proofErr w:type="gramEnd"/>
      <w:r>
        <w:rPr>
          <w:sz w:val="20"/>
        </w:rPr>
        <w:t xml:space="preserve"> if we're </w:t>
      </w:r>
      <w:r>
        <w:rPr>
          <w:sz w:val="20"/>
        </w:rPr>
        <w:lastRenderedPageBreak/>
        <w:t>able to mitigate those things through hearing aid use, I think that that's great. The other, you know, thing that I would love to see coming out of AIM2 is that we'll be able to, you</w:t>
      </w:r>
    </w:p>
    <w:p w14:paraId="5887BA91" w14:textId="77777777" w:rsidR="00AE641D" w:rsidRDefault="00AE641D" w:rsidP="00AE641D"/>
    <w:p w14:paraId="6A0D3918" w14:textId="77777777" w:rsidR="00AE641D" w:rsidRDefault="00AE641D" w:rsidP="00AE641D">
      <w:r>
        <w:rPr>
          <w:sz w:val="20"/>
        </w:rPr>
        <w:t xml:space="preserve">Get on the interprofessional team with some of these discussion points. We can get </w:t>
      </w:r>
      <w:proofErr w:type="gramStart"/>
      <w:r>
        <w:rPr>
          <w:sz w:val="20"/>
        </w:rPr>
        <w:t>in</w:t>
      </w:r>
      <w:proofErr w:type="gramEnd"/>
      <w:r>
        <w:rPr>
          <w:sz w:val="20"/>
        </w:rPr>
        <w:t xml:space="preserve"> the room with neurologists. We can get </w:t>
      </w:r>
      <w:proofErr w:type="gramStart"/>
      <w:r>
        <w:rPr>
          <w:sz w:val="20"/>
        </w:rPr>
        <w:t>in</w:t>
      </w:r>
      <w:proofErr w:type="gramEnd"/>
      <w:r>
        <w:rPr>
          <w:sz w:val="20"/>
        </w:rPr>
        <w:t xml:space="preserve"> the room with physical therapists. We can get </w:t>
      </w:r>
      <w:proofErr w:type="gramStart"/>
      <w:r>
        <w:rPr>
          <w:sz w:val="20"/>
        </w:rPr>
        <w:t>in</w:t>
      </w:r>
      <w:proofErr w:type="gramEnd"/>
      <w:r>
        <w:rPr>
          <w:sz w:val="20"/>
        </w:rPr>
        <w:t xml:space="preserve"> the room with psychiatrists and say, hey, you know, let's think about, you know, a screening procedure triage system so that, you know, you can get those patients to us so that we can </w:t>
      </w:r>
      <w:proofErr w:type="gramStart"/>
      <w:r>
        <w:rPr>
          <w:sz w:val="20"/>
        </w:rPr>
        <w:t>get</w:t>
      </w:r>
      <w:proofErr w:type="gramEnd"/>
      <w:r>
        <w:rPr>
          <w:sz w:val="20"/>
        </w:rPr>
        <w:t xml:space="preserve"> them the care that we need to </w:t>
      </w:r>
      <w:proofErr w:type="gramStart"/>
      <w:r>
        <w:rPr>
          <w:sz w:val="20"/>
        </w:rPr>
        <w:t>help</w:t>
      </w:r>
      <w:proofErr w:type="gramEnd"/>
      <w:r>
        <w:rPr>
          <w:sz w:val="20"/>
        </w:rPr>
        <w:t xml:space="preserve"> these other things.</w:t>
      </w:r>
    </w:p>
    <w:p w14:paraId="1854478E" w14:textId="77777777" w:rsidR="00AE641D" w:rsidRDefault="00AE641D" w:rsidP="00AE641D"/>
    <w:p w14:paraId="7449D365" w14:textId="77777777" w:rsidR="00AE641D" w:rsidRDefault="00AE641D" w:rsidP="00AE641D">
      <w:r>
        <w:rPr>
          <w:sz w:val="20"/>
        </w:rPr>
        <w:t xml:space="preserve">So </w:t>
      </w:r>
      <w:proofErr w:type="gramStart"/>
      <w:r>
        <w:rPr>
          <w:sz w:val="20"/>
        </w:rPr>
        <w:t>those I think</w:t>
      </w:r>
      <w:proofErr w:type="gramEnd"/>
      <w:r>
        <w:rPr>
          <w:sz w:val="20"/>
        </w:rPr>
        <w:t xml:space="preserve"> are big unanswered questions. Sarah, you brought up one earlier about what are the differential effects across these device types and service delivery models. We </w:t>
      </w:r>
      <w:proofErr w:type="gramStart"/>
      <w:r>
        <w:rPr>
          <w:sz w:val="20"/>
        </w:rPr>
        <w:t>definitely want</w:t>
      </w:r>
      <w:proofErr w:type="gramEnd"/>
      <w:r>
        <w:rPr>
          <w:sz w:val="20"/>
        </w:rPr>
        <w:t xml:space="preserve"> to see that as well.</w:t>
      </w:r>
    </w:p>
    <w:p w14:paraId="4F3FCE77" w14:textId="77777777" w:rsidR="00AE641D" w:rsidRDefault="00AE641D" w:rsidP="00AE641D"/>
    <w:p w14:paraId="5DE07FF9" w14:textId="77777777" w:rsidR="00AE641D" w:rsidRDefault="00AE641D" w:rsidP="00AE641D">
      <w:r>
        <w:rPr>
          <w:sz w:val="20"/>
        </w:rPr>
        <w:t xml:space="preserve">And some of the RCTs that are finishing up are focusing specifically, for example, on mental health. And the majority really are focusing on cognition. </w:t>
      </w:r>
      <w:proofErr w:type="gramStart"/>
      <w:r>
        <w:rPr>
          <w:sz w:val="20"/>
        </w:rPr>
        <w:t>So</w:t>
      </w:r>
      <w:proofErr w:type="gramEnd"/>
      <w:r>
        <w:rPr>
          <w:sz w:val="20"/>
        </w:rPr>
        <w:t xml:space="preserve"> there should be a lot there. And, you know, I think that </w:t>
      </w:r>
      <w:proofErr w:type="gramStart"/>
      <w:r>
        <w:rPr>
          <w:sz w:val="20"/>
        </w:rPr>
        <w:t>with regard to</w:t>
      </w:r>
      <w:proofErr w:type="gramEnd"/>
      <w:r>
        <w:rPr>
          <w:sz w:val="20"/>
        </w:rPr>
        <w:t>, you know, specific areas, we had the RCTs</w:t>
      </w:r>
    </w:p>
    <w:p w14:paraId="089A5E02" w14:textId="77777777" w:rsidR="00AE641D" w:rsidRDefault="00AE641D" w:rsidP="00AE641D"/>
    <w:p w14:paraId="25153172" w14:textId="77777777" w:rsidR="00AE641D" w:rsidRDefault="00AE641D" w:rsidP="00AE641D">
      <w:r>
        <w:rPr>
          <w:sz w:val="20"/>
        </w:rPr>
        <w:t xml:space="preserve">The Academy was able to secure for us some </w:t>
      </w:r>
      <w:proofErr w:type="gramStart"/>
      <w:r>
        <w:rPr>
          <w:sz w:val="20"/>
        </w:rPr>
        <w:t>coaches,</w:t>
      </w:r>
      <w:proofErr w:type="gramEnd"/>
      <w:r>
        <w:rPr>
          <w:sz w:val="20"/>
        </w:rPr>
        <w:t xml:space="preserve"> mentors for this project. And one of them said, </w:t>
      </w:r>
      <w:proofErr w:type="gramStart"/>
      <w:r>
        <w:rPr>
          <w:sz w:val="20"/>
        </w:rPr>
        <w:t>you</w:t>
      </w:r>
      <w:proofErr w:type="gramEnd"/>
      <w:r>
        <w:rPr>
          <w:sz w:val="20"/>
        </w:rPr>
        <w:t xml:space="preserve"> know, why aren't you looking at </w:t>
      </w:r>
      <w:proofErr w:type="gramStart"/>
      <w:r>
        <w:rPr>
          <w:sz w:val="20"/>
        </w:rPr>
        <w:t>all of</w:t>
      </w:r>
      <w:proofErr w:type="gramEnd"/>
      <w:r>
        <w:rPr>
          <w:sz w:val="20"/>
        </w:rPr>
        <w:t xml:space="preserve"> these side areas</w:t>
      </w:r>
      <w:proofErr w:type="gramStart"/>
      <w:r>
        <w:rPr>
          <w:sz w:val="20"/>
        </w:rPr>
        <w:t>?</w:t>
      </w:r>
      <w:proofErr w:type="gramEnd"/>
      <w:r>
        <w:rPr>
          <w:sz w:val="20"/>
        </w:rPr>
        <w:t xml:space="preserve"> Why are you going back?</w:t>
      </w:r>
    </w:p>
    <w:p w14:paraId="3916972A" w14:textId="77777777" w:rsidR="00AE641D" w:rsidRDefault="00AE641D" w:rsidP="00AE641D"/>
    <w:p w14:paraId="32B1FB4D" w14:textId="77777777" w:rsidR="00AE641D" w:rsidRDefault="00AE641D" w:rsidP="00AE641D">
      <w:r>
        <w:rPr>
          <w:sz w:val="20"/>
        </w:rPr>
        <w:t xml:space="preserve">But we </w:t>
      </w:r>
      <w:proofErr w:type="gramStart"/>
      <w:r>
        <w:rPr>
          <w:sz w:val="20"/>
        </w:rPr>
        <w:t>really do</w:t>
      </w:r>
      <w:proofErr w:type="gramEnd"/>
      <w:r>
        <w:rPr>
          <w:sz w:val="20"/>
        </w:rPr>
        <w:t xml:space="preserve"> </w:t>
      </w:r>
      <w:proofErr w:type="spellStart"/>
      <w:r>
        <w:rPr>
          <w:sz w:val="20"/>
        </w:rPr>
        <w:t>do</w:t>
      </w:r>
      <w:proofErr w:type="spellEnd"/>
      <w:r>
        <w:rPr>
          <w:sz w:val="20"/>
        </w:rPr>
        <w:t xml:space="preserve"> need it. We needed to have planted that flag on the high peak of a grade A recommendation that hearing aid use enhances quality of life from where we were. Otherwise, we're not going to have our seat at the table for, you know, recommendations for screening of hearing for adults 50 and over and 30 party </w:t>
      </w:r>
      <w:proofErr w:type="gramStart"/>
      <w:r>
        <w:rPr>
          <w:sz w:val="20"/>
        </w:rPr>
        <w:t>payers</w:t>
      </w:r>
      <w:proofErr w:type="gramEnd"/>
      <w:r>
        <w:rPr>
          <w:sz w:val="20"/>
        </w:rPr>
        <w:t>. So that was really the first step.</w:t>
      </w:r>
    </w:p>
    <w:p w14:paraId="71029907" w14:textId="77777777" w:rsidR="00AE641D" w:rsidRDefault="00AE641D" w:rsidP="00AE641D"/>
    <w:p w14:paraId="0BB59C81" w14:textId="77777777" w:rsidR="00AE641D" w:rsidRDefault="00AE641D" w:rsidP="00AE641D">
      <w:r>
        <w:rPr>
          <w:sz w:val="20"/>
        </w:rPr>
        <w:t xml:space="preserve">But these other areas and how Dr. Jilla has mentioned that, you know, it's going to expand our role </w:t>
      </w:r>
      <w:proofErr w:type="gramStart"/>
      <w:r>
        <w:rPr>
          <w:sz w:val="20"/>
        </w:rPr>
        <w:t>on</w:t>
      </w:r>
      <w:proofErr w:type="gramEnd"/>
      <w:r>
        <w:rPr>
          <w:sz w:val="20"/>
        </w:rPr>
        <w:t xml:space="preserve"> holistic and interprofessional care. And we're excited about embarking on that immediately. </w:t>
      </w:r>
      <w:proofErr w:type="gramStart"/>
      <w:r>
        <w:rPr>
          <w:sz w:val="20"/>
        </w:rPr>
        <w:t>So</w:t>
      </w:r>
      <w:proofErr w:type="gramEnd"/>
      <w:r>
        <w:rPr>
          <w:sz w:val="20"/>
        </w:rPr>
        <w:t xml:space="preserve"> I'm looking forward to that as well.</w:t>
      </w:r>
    </w:p>
    <w:p w14:paraId="5141B730" w14:textId="77777777" w:rsidR="00AE641D" w:rsidRDefault="00AE641D" w:rsidP="00AE641D"/>
    <w:p w14:paraId="611D7A5C" w14:textId="77777777" w:rsidR="00AE641D" w:rsidRDefault="00AE641D" w:rsidP="00AE641D">
      <w:r>
        <w:rPr>
          <w:sz w:val="20"/>
        </w:rPr>
        <w:t xml:space="preserve">So future researchers, I think we've given you several projects that you can hopefully take on and run with as we hopefully seek to continue to show how important audiology services and hearing aid services are to the patients that we show. </w:t>
      </w:r>
      <w:proofErr w:type="gramStart"/>
      <w:r>
        <w:rPr>
          <w:sz w:val="20"/>
        </w:rPr>
        <w:t>So</w:t>
      </w:r>
      <w:proofErr w:type="gramEnd"/>
      <w:r>
        <w:rPr>
          <w:sz w:val="20"/>
        </w:rPr>
        <w:t xml:space="preserve"> to wrap up, our show is called Sound Practice, and we love to end our podcast with a little bit of a fun question.</w:t>
      </w:r>
    </w:p>
    <w:p w14:paraId="42EC1807" w14:textId="77777777" w:rsidR="00AE641D" w:rsidRDefault="00AE641D" w:rsidP="00AE641D"/>
    <w:p w14:paraId="7662A100" w14:textId="77777777" w:rsidR="00AE641D" w:rsidRDefault="00AE641D" w:rsidP="00AE641D">
      <w:r>
        <w:rPr>
          <w:sz w:val="20"/>
        </w:rPr>
        <w:lastRenderedPageBreak/>
        <w:t xml:space="preserve">question. So outside of the clinic, what is one sound practice, maybe habit, hobby, mindset that helps you stay balanced and focused? I've discovered swimming. I love swimming. I try to swim a mile three times a week and something I did as a </w:t>
      </w:r>
      <w:proofErr w:type="gramStart"/>
      <w:r>
        <w:rPr>
          <w:sz w:val="20"/>
        </w:rPr>
        <w:t>kid</w:t>
      </w:r>
      <w:proofErr w:type="gramEnd"/>
      <w:r>
        <w:rPr>
          <w:sz w:val="20"/>
        </w:rPr>
        <w:t xml:space="preserve"> and you just </w:t>
      </w:r>
      <w:proofErr w:type="gramStart"/>
      <w:r>
        <w:rPr>
          <w:sz w:val="20"/>
        </w:rPr>
        <w:t>have to</w:t>
      </w:r>
      <w:proofErr w:type="gramEnd"/>
      <w:r>
        <w:rPr>
          <w:sz w:val="20"/>
        </w:rPr>
        <w:t xml:space="preserve"> keep reinventing yourself.</w:t>
      </w:r>
    </w:p>
    <w:p w14:paraId="40C782BF" w14:textId="77777777" w:rsidR="00AE641D" w:rsidRDefault="00AE641D" w:rsidP="00AE641D"/>
    <w:p w14:paraId="40EFBC11" w14:textId="3A9BB348" w:rsidR="00AE641D" w:rsidRDefault="00AE641D" w:rsidP="00AE641D">
      <w:r>
        <w:rPr>
          <w:sz w:val="20"/>
        </w:rPr>
        <w:t xml:space="preserve">I take my cat on leash walks. Now that's, that's </w:t>
      </w:r>
      <w:proofErr w:type="gramStart"/>
      <w:r>
        <w:rPr>
          <w:sz w:val="20"/>
        </w:rPr>
        <w:t>actually true</w:t>
      </w:r>
      <w:proofErr w:type="gramEnd"/>
      <w:r>
        <w:rPr>
          <w:sz w:val="20"/>
        </w:rPr>
        <w:t xml:space="preserve">, but that's not, that's not the true source of grounding. There's a </w:t>
      </w:r>
      <w:proofErr w:type="gramStart"/>
      <w:r>
        <w:rPr>
          <w:sz w:val="20"/>
        </w:rPr>
        <w:t>really great</w:t>
      </w:r>
      <w:proofErr w:type="gramEnd"/>
      <w:r>
        <w:rPr>
          <w:sz w:val="20"/>
        </w:rPr>
        <w:t xml:space="preserve"> exercise program called Pure Bar</w:t>
      </w:r>
      <w:r w:rsidR="00963551">
        <w:rPr>
          <w:sz w:val="20"/>
        </w:rPr>
        <w:t>re</w:t>
      </w:r>
      <w:r>
        <w:rPr>
          <w:sz w:val="20"/>
        </w:rPr>
        <w:t xml:space="preserve">. I'm a retired gymnast and it speaks to me. And that is </w:t>
      </w:r>
      <w:proofErr w:type="gramStart"/>
      <w:r>
        <w:rPr>
          <w:sz w:val="20"/>
        </w:rPr>
        <w:t>definitely something</w:t>
      </w:r>
      <w:proofErr w:type="gramEnd"/>
      <w:r>
        <w:rPr>
          <w:sz w:val="20"/>
        </w:rPr>
        <w:t xml:space="preserve"> that gives me, you know, I can look forward to that at the end of the day, exercise the mind and body. And I think about, you know,</w:t>
      </w:r>
    </w:p>
    <w:p w14:paraId="480EBA7B" w14:textId="77777777" w:rsidR="00AE641D" w:rsidRDefault="00AE641D" w:rsidP="00AE641D"/>
    <w:p w14:paraId="7814E682" w14:textId="77777777" w:rsidR="00AE641D" w:rsidRDefault="00AE641D" w:rsidP="00AE641D">
      <w:proofErr w:type="gramStart"/>
      <w:r>
        <w:rPr>
          <w:sz w:val="20"/>
        </w:rPr>
        <w:t>the</w:t>
      </w:r>
      <w:proofErr w:type="gramEnd"/>
      <w:r>
        <w:rPr>
          <w:sz w:val="20"/>
        </w:rPr>
        <w:t xml:space="preserve"> vestibular side of my learning and how important it is for body awareness and preventing falls in the future. </w:t>
      </w:r>
      <w:proofErr w:type="gramStart"/>
      <w:r>
        <w:rPr>
          <w:sz w:val="20"/>
        </w:rPr>
        <w:t>So</w:t>
      </w:r>
      <w:proofErr w:type="gramEnd"/>
      <w:r>
        <w:rPr>
          <w:sz w:val="20"/>
        </w:rPr>
        <w:t xml:space="preserve"> I feel like not only am I grounding myself, but I'm also making sure that I don't end up on the ground later. I think those are both great ways to improve your own health-related quality of life.</w:t>
      </w:r>
    </w:p>
    <w:p w14:paraId="54DC03A9" w14:textId="77777777" w:rsidR="00AE641D" w:rsidRDefault="00AE641D" w:rsidP="00AE641D"/>
    <w:p w14:paraId="17853CBE" w14:textId="77777777" w:rsidR="00AE641D" w:rsidRDefault="00AE641D" w:rsidP="00AE641D">
      <w:r>
        <w:rPr>
          <w:sz w:val="20"/>
        </w:rPr>
        <w:t xml:space="preserve">Yes. And Dr. Jilla, I hope I do see you on a walk with your cat. Cause that sounds like that would make my evening for sure. </w:t>
      </w:r>
      <w:proofErr w:type="gramStart"/>
      <w:r>
        <w:rPr>
          <w:sz w:val="20"/>
        </w:rPr>
        <w:t>And</w:t>
      </w:r>
      <w:proofErr w:type="gramEnd"/>
      <w:r>
        <w:rPr>
          <w:sz w:val="20"/>
        </w:rPr>
        <w:t xml:space="preserve"> </w:t>
      </w:r>
      <w:proofErr w:type="gramStart"/>
      <w:r>
        <w:rPr>
          <w:sz w:val="20"/>
        </w:rPr>
        <w:t>be</w:t>
      </w:r>
      <w:proofErr w:type="gramEnd"/>
      <w:r>
        <w:rPr>
          <w:sz w:val="20"/>
        </w:rPr>
        <w:t xml:space="preserve"> a wonderful story to tell.</w:t>
      </w:r>
    </w:p>
    <w:p w14:paraId="6D781066" w14:textId="77777777" w:rsidR="00AE641D" w:rsidRDefault="00AE641D" w:rsidP="00AE641D"/>
    <w:p w14:paraId="321A0EEB" w14:textId="77777777" w:rsidR="00AE641D" w:rsidRDefault="00AE641D" w:rsidP="00AE641D">
      <w:r>
        <w:rPr>
          <w:sz w:val="20"/>
        </w:rPr>
        <w:t xml:space="preserve">Thank you both, Dr. Jilla and Dr. Johnson, for sharing your experience about the cost benefit of our important services. I know I took a lot away from this conversation. It's </w:t>
      </w:r>
      <w:proofErr w:type="gramStart"/>
      <w:r>
        <w:rPr>
          <w:sz w:val="20"/>
        </w:rPr>
        <w:t>really exciting</w:t>
      </w:r>
      <w:proofErr w:type="gramEnd"/>
      <w:r>
        <w:rPr>
          <w:sz w:val="20"/>
        </w:rPr>
        <w:t xml:space="preserve"> to see the profession move in this direction, and I think it's going to have a huge impact on the patients we see, as well as the clinical practice. It's going to </w:t>
      </w:r>
      <w:proofErr w:type="gramStart"/>
      <w:r>
        <w:rPr>
          <w:sz w:val="20"/>
        </w:rPr>
        <w:t>open up</w:t>
      </w:r>
      <w:proofErr w:type="gramEnd"/>
      <w:r>
        <w:rPr>
          <w:sz w:val="20"/>
        </w:rPr>
        <w:t xml:space="preserve"> a</w:t>
      </w:r>
    </w:p>
    <w:p w14:paraId="2CBB1C92" w14:textId="77777777" w:rsidR="00AE641D" w:rsidRDefault="00AE641D" w:rsidP="00AE641D"/>
    <w:p w14:paraId="2143E6A8" w14:textId="77777777" w:rsidR="00AE641D" w:rsidRDefault="00AE641D" w:rsidP="00AE641D">
      <w:r>
        <w:rPr>
          <w:sz w:val="20"/>
        </w:rPr>
        <w:t xml:space="preserve">whole different opportunity </w:t>
      </w:r>
      <w:proofErr w:type="gramStart"/>
      <w:r>
        <w:rPr>
          <w:sz w:val="20"/>
        </w:rPr>
        <w:t>for</w:t>
      </w:r>
      <w:proofErr w:type="gramEnd"/>
      <w:r>
        <w:rPr>
          <w:sz w:val="20"/>
        </w:rPr>
        <w:t xml:space="preserve"> us to engage our patients at a different level and get them excited about </w:t>
      </w:r>
      <w:proofErr w:type="gramStart"/>
      <w:r>
        <w:rPr>
          <w:sz w:val="20"/>
        </w:rPr>
        <w:t>the hearing</w:t>
      </w:r>
      <w:proofErr w:type="gramEnd"/>
      <w:r>
        <w:rPr>
          <w:sz w:val="20"/>
        </w:rPr>
        <w:t xml:space="preserve"> health care in front of them. </w:t>
      </w:r>
      <w:proofErr w:type="gramStart"/>
      <w:r>
        <w:rPr>
          <w:sz w:val="20"/>
        </w:rPr>
        <w:t>So</w:t>
      </w:r>
      <w:proofErr w:type="gramEnd"/>
      <w:r>
        <w:rPr>
          <w:sz w:val="20"/>
        </w:rPr>
        <w:t xml:space="preserve"> I took so much from this </w:t>
      </w:r>
      <w:proofErr w:type="gramStart"/>
      <w:r>
        <w:rPr>
          <w:sz w:val="20"/>
        </w:rPr>
        <w:t>hour</w:t>
      </w:r>
      <w:proofErr w:type="gramEnd"/>
      <w:r>
        <w:rPr>
          <w:sz w:val="20"/>
        </w:rPr>
        <w:t xml:space="preserve"> with you and greatly appreciate it. Sarah?</w:t>
      </w:r>
    </w:p>
    <w:p w14:paraId="44F477CC" w14:textId="77777777" w:rsidR="00AE641D" w:rsidRDefault="00AE641D" w:rsidP="00AE641D"/>
    <w:p w14:paraId="71A4B2DC" w14:textId="77777777" w:rsidR="00AE641D" w:rsidRDefault="00AE641D" w:rsidP="00AE641D">
      <w:r>
        <w:rPr>
          <w:sz w:val="20"/>
        </w:rPr>
        <w:t>Yeah, I agree. I mean, I think the work that y'all are doing is just so important to how we counsel our patients, how we, like you said, Anna, talk to legislators about why these services are important to cover, why we need to better support this for, um,</w:t>
      </w:r>
    </w:p>
    <w:p w14:paraId="566E9563" w14:textId="77777777" w:rsidR="00AE641D" w:rsidRDefault="00AE641D" w:rsidP="00AE641D"/>
    <w:p w14:paraId="6B65CD5B" w14:textId="77777777" w:rsidR="00AE641D" w:rsidRDefault="00AE641D" w:rsidP="00AE641D">
      <w:proofErr w:type="gramStart"/>
      <w:r>
        <w:rPr>
          <w:sz w:val="20"/>
        </w:rPr>
        <w:t>all of</w:t>
      </w:r>
      <w:proofErr w:type="gramEnd"/>
      <w:r>
        <w:rPr>
          <w:sz w:val="20"/>
        </w:rPr>
        <w:t xml:space="preserve"> the people that we see with hearing loss. And then I know I'm always thinking Maggie and I are both pediatric audiologists. I'm at heart. And maybe some of the other pediatric folks listen to this podcast and they hear about these studies that are focusing on adults and </w:t>
      </w:r>
      <w:proofErr w:type="gramStart"/>
      <w:r>
        <w:rPr>
          <w:sz w:val="20"/>
        </w:rPr>
        <w:t>wonder like</w:t>
      </w:r>
      <w:proofErr w:type="gramEnd"/>
      <w:r>
        <w:rPr>
          <w:sz w:val="20"/>
        </w:rPr>
        <w:t>, does it really matter? And it does because we're still talking to parents about why it's important for them to consider hearing devices for their child because</w:t>
      </w:r>
    </w:p>
    <w:p w14:paraId="3B840675" w14:textId="77777777" w:rsidR="00AE641D" w:rsidRDefault="00AE641D" w:rsidP="00AE641D"/>
    <w:p w14:paraId="52F88DA5" w14:textId="77777777" w:rsidR="00AE641D" w:rsidRDefault="00AE641D" w:rsidP="00AE641D">
      <w:r>
        <w:rPr>
          <w:sz w:val="20"/>
        </w:rPr>
        <w:lastRenderedPageBreak/>
        <w:t xml:space="preserve">Those children are going to become adults. And we know that it's going to be important for their quality of life from birth through adulthood to have access to that language, to help with their cognition, to help with their overall quality of life, socialization, everything like that. </w:t>
      </w:r>
      <w:proofErr w:type="gramStart"/>
      <w:r>
        <w:rPr>
          <w:sz w:val="20"/>
        </w:rPr>
        <w:t>So</w:t>
      </w:r>
      <w:proofErr w:type="gramEnd"/>
      <w:r>
        <w:rPr>
          <w:sz w:val="20"/>
        </w:rPr>
        <w:t xml:space="preserve"> I really appreciate all this work you're doing. And I love that you were able to come on the podcast and share with us today. Thank you for having us.</w:t>
      </w:r>
    </w:p>
    <w:p w14:paraId="245ED64C" w14:textId="77777777" w:rsidR="00AE641D" w:rsidRDefault="00AE641D" w:rsidP="00AE641D"/>
    <w:p w14:paraId="654FF5E7" w14:textId="77777777" w:rsidR="00AE641D" w:rsidRDefault="00AE641D" w:rsidP="00AE641D">
      <w:r>
        <w:rPr>
          <w:sz w:val="20"/>
        </w:rPr>
        <w:t>And thank you to our listeners for listening to Sound Practice, sponsored by the AAA Foundation. We hope today's discussion provided clinically relevant insight that you can apply to your practice and professional development. For references, additional resources, and future episodes, be sure to follow the American Academy of Audiology to stay connected.</w:t>
      </w:r>
    </w:p>
    <w:p w14:paraId="47998605" w14:textId="77777777" w:rsidR="00AE641D" w:rsidRDefault="00AE641D" w:rsidP="00AE641D"/>
    <w:p w14:paraId="67B74541" w14:textId="77777777" w:rsidR="00AE641D" w:rsidRDefault="00AE641D" w:rsidP="00AE641D">
      <w:r>
        <w:rPr>
          <w:sz w:val="20"/>
        </w:rPr>
        <w:t xml:space="preserve">If you </w:t>
      </w:r>
      <w:proofErr w:type="gramStart"/>
      <w:r>
        <w:rPr>
          <w:sz w:val="20"/>
        </w:rPr>
        <w:t>found</w:t>
      </w:r>
      <w:proofErr w:type="gramEnd"/>
      <w:r>
        <w:rPr>
          <w:sz w:val="20"/>
        </w:rPr>
        <w:t xml:space="preserve"> this episode valuable, consider sharing it with an audiology colleague, a friend</w:t>
      </w:r>
      <w:proofErr w:type="gramStart"/>
      <w:r>
        <w:rPr>
          <w:sz w:val="20"/>
        </w:rPr>
        <w:t>, students</w:t>
      </w:r>
      <w:proofErr w:type="gramEnd"/>
      <w:r>
        <w:rPr>
          <w:sz w:val="20"/>
        </w:rPr>
        <w:t>. Until next time, this is Sound Practice, translating research into better patient care.</w:t>
      </w:r>
    </w:p>
    <w:p w14:paraId="209CFA18" w14:textId="7CE8CDD7" w:rsidR="00DD57D8" w:rsidRDefault="00DD57D8"/>
    <w:p w14:paraId="41331B59" w14:textId="77777777" w:rsidR="00DD57D8" w:rsidRDefault="00DD57D8"/>
    <w:p w14:paraId="671C7449" w14:textId="7A98607B" w:rsidR="00DD57D8" w:rsidRDefault="00DD57D8"/>
    <w:sectPr w:rsidR="00DD57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2356620">
    <w:abstractNumId w:val="8"/>
  </w:num>
  <w:num w:numId="2" w16cid:durableId="679234093">
    <w:abstractNumId w:val="6"/>
  </w:num>
  <w:num w:numId="3" w16cid:durableId="1593704856">
    <w:abstractNumId w:val="5"/>
  </w:num>
  <w:num w:numId="4" w16cid:durableId="60518212">
    <w:abstractNumId w:val="4"/>
  </w:num>
  <w:num w:numId="5" w16cid:durableId="451873033">
    <w:abstractNumId w:val="7"/>
  </w:num>
  <w:num w:numId="6" w16cid:durableId="1614554897">
    <w:abstractNumId w:val="3"/>
  </w:num>
  <w:num w:numId="7" w16cid:durableId="1373727859">
    <w:abstractNumId w:val="2"/>
  </w:num>
  <w:num w:numId="8" w16cid:durableId="1554806930">
    <w:abstractNumId w:val="1"/>
  </w:num>
  <w:num w:numId="9" w16cid:durableId="124533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298A"/>
    <w:rsid w:val="00177E2A"/>
    <w:rsid w:val="002053A4"/>
    <w:rsid w:val="0029639D"/>
    <w:rsid w:val="00326F90"/>
    <w:rsid w:val="00380623"/>
    <w:rsid w:val="00402CB1"/>
    <w:rsid w:val="00443FD3"/>
    <w:rsid w:val="00504D0C"/>
    <w:rsid w:val="005268AE"/>
    <w:rsid w:val="00713082"/>
    <w:rsid w:val="00844775"/>
    <w:rsid w:val="00963551"/>
    <w:rsid w:val="0096363D"/>
    <w:rsid w:val="00A910BA"/>
    <w:rsid w:val="00AA1D8D"/>
    <w:rsid w:val="00AE641D"/>
    <w:rsid w:val="00B47730"/>
    <w:rsid w:val="00B900F2"/>
    <w:rsid w:val="00C63211"/>
    <w:rsid w:val="00CB0664"/>
    <w:rsid w:val="00DD57D8"/>
    <w:rsid w:val="00F25C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F1542"/>
  <w14:defaultImageDpi w14:val="300"/>
  <w15:docId w15:val="{06D74FC9-4FE2-4F1B-8C2C-3880E9DF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b7c4fe-d7f5-47ce-8d67-2a9326bb99c0" xsi:nil="true"/>
    <lcf76f155ced4ddcb4097134ff3c332f xmlns="cf0eeeaf-5e18-4574-8ba5-29c3d04d0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5F85574-209B-4AA9-80DA-11EC883B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eeaf-5e18-4574-8ba5-29c3d04d0f24"/>
    <ds:schemaRef ds:uri="68b7c4fe-d7f5-47ce-8d67-2a9326bb9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E09BD-38CE-45AE-970F-CD7DBF27C596}">
  <ds:schemaRefs>
    <ds:schemaRef ds:uri="http://schemas.microsoft.com/sharepoint/v3/contenttype/forms"/>
  </ds:schemaRefs>
</ds:datastoreItem>
</file>

<file path=customXml/itemProps4.xml><?xml version="1.0" encoding="utf-8"?>
<ds:datastoreItem xmlns:ds="http://schemas.openxmlformats.org/officeDocument/2006/customXml" ds:itemID="{C8AE428A-DC8B-4ACD-B837-80E4511CBD05}">
  <ds:schemaRefs>
    <ds:schemaRef ds:uri="http://schemas.microsoft.com/office/2006/metadata/properties"/>
    <ds:schemaRef ds:uri="http://schemas.microsoft.com/office/infopath/2007/PartnerControls"/>
    <ds:schemaRef ds:uri="68b7c4fe-d7f5-47ce-8d67-2a9326bb99c0"/>
    <ds:schemaRef ds:uri="cf0eeeaf-5e18-4574-8ba5-29c3d04d0f2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7586</Words>
  <Characters>35356</Characters>
  <Application>Microsoft Office Word</Application>
  <DocSecurity>0</DocSecurity>
  <Lines>631</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 Byrnes</cp:lastModifiedBy>
  <cp:revision>15</cp:revision>
  <dcterms:created xsi:type="dcterms:W3CDTF">2026-03-18T20:12:00Z</dcterms:created>
  <dcterms:modified xsi:type="dcterms:W3CDTF">2026-03-19T14:45:00Z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0x010100702FCBD263E95340BDBC944304C35907</vt:lpwstr>
  </property>
  <property fmtid="{D5CDD505-2E9C-101B-9397-08002B2CF9AE}" pid="3" name="MediaServiceImageTags">
    <vt:lpwstr/>
  </property>
</Properties>
</file>